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e1ba" w14:textId="698e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от 26 декабря 2018 года № 213 "О бюджете города районного значения, поселков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17 июня 2019 года № 257. Зарегистрировано Департаментом юстиции Кызылординской области 19 июня 2019 года № 6829.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районного значения, поселков и сельских округов на 2019-2021 годы" (зарегистрировано в Реестре государственной регистрации нормативных правовых актов за номером 6593, опубликовано в эталонном контрольном банке нормативных правовых актов Республики Казахстан от 9 января 2019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районного значения, поселков и сельских округов на 2019-2021 годы согласно приложениям 1-21, в том числе на 2019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1 465 186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929 792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187 025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61 409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63 039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50 063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77 396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96 462 тысяч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131 250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102 144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13 311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5 425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1 967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1 933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4 590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1 880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985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985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0;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0;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0;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0;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0;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0.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1 332 951 тысяч тенге,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826 663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173 714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55 984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61 072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48 130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72 806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94 582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1 494 505,2 тысяч тенге, в том числе: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935 815,4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200 742,5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66 142,2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64 305,1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50 892,9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78 475,4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98 131,7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- 29 319,2 тысяч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29 319,2 тысяч тенге.";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в новой редакции: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Предусмотреть распределение текущего целевого трансферта из районного бюджета на 2019 год в сумме 124 403 тысяч тенге бюджетам города районного значения, поселкам и сельским округам, из них: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75 221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6 176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17 665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5 390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4 393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7 048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8 510 тысяч тенге.";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сорок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пятой сессии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Кеулимжаев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"17" июня 2019 года №257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2018 года №213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2019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929 792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63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935 815,4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- 6 023,4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"17" июня 2019 года №257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"26" декабря 2018 года №213</w:t>
            </w:r>
          </w:p>
        </w:tc>
      </w:tr>
    </w:tbl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2019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167"/>
        <w:gridCol w:w="1167"/>
        <w:gridCol w:w="6353"/>
        <w:gridCol w:w="2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5"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66"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3 716,7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"17" июня 2019 года №257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Аральского районного маслихата от "26" декабря 2018 года №213</w:t>
            </w:r>
          </w:p>
        </w:tc>
      </w:tr>
    </w:tbl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2019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6516"/>
        <w:gridCol w:w="2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8"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69"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- 4 733,2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"17" июня 2019 года №257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Аральского районного маслихата от "26" декабря 2018 года №213</w:t>
            </w:r>
          </w:p>
        </w:tc>
      </w:tr>
    </w:tbl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2019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6516"/>
        <w:gridCol w:w="2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1"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64 305,1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- 1 266,1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Аральского районного маслихата от "17" июня 2019 года №257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Аральского районного маслихата от "26" декабря 2018 года №213</w:t>
            </w:r>
          </w:p>
        </w:tc>
      </w:tr>
    </w:tbl>
    <w:bookmarkStart w:name="z9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2019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6543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74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50 892,9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- 829,9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Аральского районного маслихата от "17" июня 2019 года №257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Аральского районного маслихата от "26" декабря 2018 года №213</w:t>
            </w:r>
          </w:p>
        </w:tc>
      </w:tr>
    </w:tbl>
    <w:bookmarkStart w:name="z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2019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6516"/>
        <w:gridCol w:w="2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6"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77"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- 1 079,4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Аральского районного маслихата от "17" июня 2019 года №257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Аральского районного маслихата от "26" декабря 2018 года №213</w:t>
            </w:r>
          </w:p>
        </w:tc>
      </w:tr>
    </w:tbl>
    <w:bookmarkStart w:name="z10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окгура Октябрь на 2019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6516"/>
        <w:gridCol w:w="2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9"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80"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98 131,7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- 1 669,7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