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a528" w14:textId="cf2a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распределения оставшейся в распоряжении районных коммунальных государственных предприятий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11 марта 2019 года № 37-қ. Зарегистрировано Департаментом юстиции Кызылординской области 11 марта 2019 года № 6729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норматив распределения оставшейся в распоряжении районных коммунальных государственных предприятий части чистого дохода,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"Аральский районный финансовый отдел"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Аральского района Утешова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Аральского районного акимата от "11" марта 2019 года № 37-қ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оставшейся в распорожении районных коммунальных государственных предприятии части чистого дохода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9"/>
        <w:gridCol w:w="1281"/>
        <w:gridCol w:w="4340"/>
      </w:tblGrid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активов (капитальный ремонт, реконструкция, модернизация, цифровизация)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и стимулирование (повышение квалификации, обмен опытом, премирование)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на страхование рисков и покрытие убыточности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неотложные нужды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виды расходов по специфике деятельности предприятий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