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d278" w14:textId="800d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2018 года № 208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7 марта 2019 года № 232. Зарегистрировано Департаментом юстиции Кызылординской области 11 марта 2019 года № 6728.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от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14 342 863,9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1 961 123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43 781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12 324 392,9 тысяч тенге, в том числе объем субвенции – 9 087 456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14 343 073,7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12 453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16 000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16 000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- 28 662,8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28 662,8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Аральского районного маслихата от 18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Аральского районного маслихата от 21 декабря 2018 года № 208 "О районном бюджете на 2019-2021 годы" (зарегистрировано в Реестре государственной регистрации нормативных правовых актов за № 6704, опубликовано в эталонном контрольном банке нормативных правовых актов Республики Казахстан от 4 марта 2019 года).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опубликованию, за исключением пункта 2 настоящего решения который вводится в действие со дня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сороковой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"7" марта 2019 года №232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 года №208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153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14 342 863,9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1 300 633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14 343 073,7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287 676,7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8 819 396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8 061 580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780 378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меропритяий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топлоэнергетической системы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285 371,2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1 565 071,5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1 565 071,5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2"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-28 662,8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28 662,8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3"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"7" марта 2019 года №232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"21" декабря 2018 года №208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2019 год по бюджетным программам сельских округов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62"/>
        <w:gridCol w:w="3454"/>
        <w:gridCol w:w="3029"/>
        <w:gridCol w:w="2347"/>
        <w:gridCol w:w="2433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-(123003) 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(123004) 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17 625,7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287 676,7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191 661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579"/>
        <w:gridCol w:w="1579"/>
        <w:gridCol w:w="1579"/>
        <w:gridCol w:w="2801"/>
        <w:gridCol w:w="1838"/>
        <w:gridCol w:w="1131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-(123006) Поддержка культурно-досуговой работы на местном уровне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-(123008) Освещение улиц населенных пунктов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-(123009) Обеспечение санитарии населенных пунктов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-(123022) Капитальные расходы государственных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-(123040) 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56 551,3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154 294,3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35 421,7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95 946,0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59 157,3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