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b564" w14:textId="d41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декабря 2019 года № 280-53/4. Зарегистрировано Департаментом юстиции Кызылординской области 26 декабря 2019 года № 7054. Утратило силу решением Кызылординского городского маслихата от 1 ноября 2024 года № 199-28/2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01.11.2024 </w:t>
      </w:r>
      <w:r>
        <w:rPr>
          <w:rFonts w:ascii="Times New Roman"/>
          <w:b w:val="false"/>
          <w:i w:val="false"/>
          <w:color w:val="ff0000"/>
          <w:sz w:val="28"/>
        </w:rPr>
        <w:t>№ 199-28/2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2009 года "Об утверждении Правил предоставления жилищной помощи"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121-18/3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государственных регистрации нормативных правовых актов №6079, опубликовано 26 декабря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280-53/4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городского маслихата от 26.03.2021 </w:t>
      </w:r>
      <w:r>
        <w:rPr>
          <w:rFonts w:ascii="Times New Roman"/>
          <w:b w:val="false"/>
          <w:i w:val="false"/>
          <w:color w:val="ff0000"/>
          <w:sz w:val="28"/>
        </w:rPr>
        <w:t>№ 24-4/4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в городе Кызылорда,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"Кызылординский городской отдел занятости, социальных программ и регистрации актов гражданского состояния" акимата города Кызылорда (далее - уполномоченный орган).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Кызылординской области (далее - Филиал) и веб-портал "электронного правительства" www.egov.kz (далее – портал).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Филиал или на портал за назначением жилищной помощи один раз в квартал.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Филиала либо через портал составляет восемь рабочих дней.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Филиал и/или посредством портала с предоставлением следующих документов: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Филиал услугополучателю выдается расписка о приеме соответствующих документов.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Порядка, работник Филиала выдает расписку об отказе в приеме документов.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Филиал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Филиалом.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Филиал или "личный кабинет" в виде электронного документа.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5 (пять) процентов от совокупного дохода семьи (гражданина).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нижеследующими нормами потребления: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- 45 киловатт - час;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- 90 киловатт - час;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3 - 4 человека - 100 киловатт - час;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5 и более членов - 150 киловатт - час;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5 - х членов семьи - 10 килограмм;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членов семьи и более - 20 килограмм;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 - на каждую семью в месяц 0,5 тонны;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- ежемесячно на 1 человека по тарифу;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жилья ежемесячно: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-18 квадратных метров;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 - ежемесячно на каждого человека по тарифу;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компенсации повышения тарифов абонентской платы за оказание услуг за телекоммуникации социально защищаемым гражданам,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части увеличения арендной платы за пользование жилищем;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лифт - на каждую семью по тарифу;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нормы платы потребления и тарифы коммунальных услуг предоставляют поставщики услуг.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