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2ce0" w14:textId="7dd2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Кызылординского городского маслихата от 21 декабря 2018 года №205-34/2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декабря 2019 года № 275-52/1. Зарегистрировано Департаментом юстиции Кызылординской области 12 декабря 2019 года № 7022.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№ 6583, опубликовано в эталонном контрольном банке нормативных правовых актов Республики Казахстан 4 января 2019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1-8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2 017 633,7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Тасбогет- 597 393,6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Белкуль- 201 125,4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Акжарма- 187 869,9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Аксуат- 513 715,2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Кызылжарма- 210 327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Карауылтобе- 104 406,2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Кызылозек- 100 490,3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Косшынырау- 102 306,1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139 447,5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Тасбогет- 82 980,5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Белкуль- 16 500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Акжарма- 3 685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Аксуат- 8 925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Кызылжарма- 13 598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Карауылтобе- 3 916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Кызылозек- 5 302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Косшынырау- 4 541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1 681,9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Тасбогет- 940,5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Акжарма- 137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Аксуат- 189,4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Косшынырау- 415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1 876 504,3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Тасбогет- 513 472,6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Белкуль- 184 625,4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Акжарма- 184 047,9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Аксуат- 504 600,8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Кызылжарма- 196 729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Карауылтобе- 100 490,2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Кызылозек- 95 188,3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Косшынырау- 97 350,1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2 066 321,5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Тасбогет- 609 681,6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Белкуль- 207 966,7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Акжарма- 189 471,8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Аксуат- 528 808,6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Кызылжарма- 218 157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Карауылтобе- 105 259,3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Кызылозек- 103 842,5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Косшынырау- 103 134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-48 687,8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48 687,8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48 687,8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Тасбогет- 12 288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Белкуль- 6 841,3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Акжарма- 1 601,9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Аксуат- 15 093,4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Кызылжарма- 7 830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Карауылтобе- 853,1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Кызылозек- 3 352,2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Косшынырау- 827,9 тысяч тенге.".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XXXXXIІ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11 декабря 2019 года № 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21 декабря 2018 года №205-34/2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21 декабря 2018 года №205-34/2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21 декабря 2018 года №205-34/2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21 декабря 2018 года №205-34/2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маслихата от 21 декабря 2018 года №205-34/2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маслихата от 21 декабря 2018 года №205-34/2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маслихата от 21 декабря 2018 года №205-34/2</w:t>
            </w:r>
          </w:p>
        </w:tc>
      </w:tr>
    </w:tbl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маслихата от 11 декабря 2019 года №275-52/1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маслихата от 21 декабря 2018 года №205-34/2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