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385d" w14:textId="a01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28 ноября 2019 года № 14652. Зарегистрировано Департаментом юстиции Кызылординской области 28 ноября 2019 года № 6996. Утратило силу постановлением акимата города Кызылорда Кызылординской области от 1 июля 2020 года № 15661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15661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акимат города Кызылорды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города Кызылорды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"28" ноября 2019 года № 14652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города Кызылорды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0619"/>
        <w:gridCol w:w="1185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с пересечения проспекта Тәуелсіздік и улицы Абилхайыр хана, далее вдоль проспекта Тәуелсіздік до Су торабы, далее вдоль канала Кызылжарма до улицы Султана Бейбарыса, далее вдоль железной дороги до улицы Кожа Ахмета Яссауи, с улицы Кожа Ахмета Яссауи до улицы Коркыт ата, вдоль железной дороги до улицы Куанткана Махамбетова.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с улицы Марал Ишан до железной дороги, далее вдоль железной дороги до пересечения улицы Султана Бейбарыса, микрорайон Саяхат вдоль канала Кызылжарма, далее с улицы Самал вдоль границы сельского округа Кызылжарма до улицы Хон Бен До, левый берег реки Сырдария.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с Су торабы вдоль проспекта Тәуелсіздік до дачного товарищество Ягодка, далее в доль улицы Марал Ишан до Су торабы, с улицы Кошенея Рустембекова до дачного товарищество Ягодка, с улицы Хон Бен До до железной дороги, начиная с пересечения проспекта Нурсултана Назарбаева и улицы Султана Бейбарыса до железной дороги, далее с железной дороги до пересечения улицы Саяхат-35 и проспекта Нурсултана Назарбаева, дачное товарищество Сабалак.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с улицы Самал до микрорайона Байтерек и с трассы Жезказган до улицы Ракима Алшынбаева, с улицы Абу Насыр Аль-Фараби до улицы Самал, дачное товарищество Ягодка, микрорайон Байтерек.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Тасбугет, поселок Белкуль, сельский округ Акжарма, сельский округ Аксуат, сельский округ Талсуат, сельский округ Карауылтобе, сельский округ Косшынырау, сельский округ Кызылжарма, сельский округ Кызылозек.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