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2ca2" w14:textId="a3b2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2018 года №205-34/2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августа 2019 года № 255-46/1. Зарегистрировано Департаментом юстиции Кызылординской области 2 сентября 2019 года № 6911.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№ 6583, опубликовано в эталонном контрольном банке нормативных правовых актов Республики Казахстан 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поселков и сельских округов на 2019-2021 годы согласно приложениям 1-8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2 021 039,8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Тасбогет- 601 657,0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Белкуль- 200 565,4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Акжарма- 200 205,0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Аксуат- 499 540,2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Кызылжарма- 210 327,0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Карауылтобе- 104 406,2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Кызылозек-101 262,0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Косшынырау- 103 077,0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139 618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Тасбогет- 83 265,0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Белкуль- 16 500,0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Акжарма- 3 675,0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Аксуат- 8 925,0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Кызылжарма- 13 598,0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Карауылтобе- 3 916,0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Кызылозек- 5 302,0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Косшынырау- 4 437,0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1 511,4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Тасбогет- 656,0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Акжарма- 147,0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Аксуат- 189,4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Косшынырау- 519,0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1 879 910,4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Тасбогет- 517 736,0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Белкуль- 184 065,4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Акжарма- 196 383,0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Аксуат- 490 425,8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Кызылжарма- 196 729,0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Карауылтобе- 100 490,2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Кызылозек- 95 960,0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Косшынырау- 98 121,0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2 069 727,6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Тасбогет- 613 945,0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Белкуль- 207 406,7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Акжарма- 201 806,9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Аксуат- 514 633,6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Кызылжарма- 218 157,0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Карауылтобе- 105 259,3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Кызылозек- 104 614,2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Косшынырау- 103 904,9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48 687,8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Тасбогет- 12 288,0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Белкуль- 6 841,3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Акжарма- 1 601,9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Аксуат- 15 093,4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Кызылжарма- 7 830,0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Карауылтобе- 853,1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Кызылозек- 3 352,2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Косшынырау- 827,9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2018 года № 205-34/2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2018 года № 205-34/2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2018 года № 205-34/2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205-34/2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2018 года № 205-34/2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2018 года № 205-34/2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2018 года № 205-34/2</w:t>
            </w:r>
          </w:p>
        </w:tc>
      </w:tr>
    </w:tbl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28 августа 2019 года № 255-46/1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2018 года № 205-34/2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