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6bed" w14:textId="cc66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Кызылорда Кызылординской области от 23 августа 2019 года № 250-45/2. Зарегистрировано Департаментом юстиции Кызылординской области 27 августа 2019 года № 6906. Утратило силу решением Кызылординского городского маслихата от 26 марта 2020 года № 315-58/4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городского маслихата от 26.03.2020 </w:t>
      </w:r>
      <w:r>
        <w:rPr>
          <w:rFonts w:ascii="Times New Roman"/>
          <w:b w:val="false"/>
          <w:i w:val="false"/>
          <w:color w:val="ff0000"/>
          <w:sz w:val="28"/>
        </w:rPr>
        <w:t>№ 315-58/4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Кызылординского городского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социальных программ 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Кызылординского городского маслихата от 23 августа 2019 года №250-45/2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№ 504 от 21 мая 2013 года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- комиссия, создаваемая решением акима города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корзине, рассчитываемый республиканским государственным учреждением "Департамент статистики Кызылopдинской области Комитета по статистике Министерства национальной экономики Республики Казахстан";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- коллегиальный исполнительный орган, возглавляемый акимом города Кызылорды, осуществляющий в пределах своей компетенции местное государственное управление и самоуправление на территории города Кызылорды (далее - МИО);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- дни национальных и государственных праздников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- доля совокупного дохода семьи, приходящаяся на каждого члена семьи в месяц;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- коммунальное государственное учреждение "Кызылординский городской отдел занятости, социальных программ и регистрации актов гражданского состояния" акимата города Кызылорда финансируемый за счет местного бюджета, осуществляющий оказание социальной помощи;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- филиал некоммерческого акционерного общества "Государственная корпорация "Правительство для граждан" по Кызылординской области;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- комиссия, создаваемая решением акима города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- утвержденный максимальный размер социальной помощи.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МИО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полугодие).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категорий получателей социальной помощи, памятных дат и праздничных дней для оказания социальной помощи, а также кратность оказания социальной помощи и размеры социальной помощи: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вдовам воинов погибших (умерших, пропавших без вести) в Великой Отечественной войне не вступившим в повторный брак,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раз в год в размере 40 месячных расчетных показателей;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20 месячного расчетного показателя;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войны: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30 месячного расчетного показателя;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памяти жертв политических репрессий и голода - 31 мая: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являющимися пенсионерами - раз в год в размере 3 месячного расчетного показателя;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вывода советских войск из Афганистана - 15 февраля: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войны, в том числе участникам боевых действий на территории других государств, а именно: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направлявшихся в Афганистан для доставки грузов в эту страну в период ведения боевых действий;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- раз в год в размере 30 месячного расчетного показателя и единовременную материальную помощь в размере 40 месячного расчетного показателя;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войны, в том числе: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 начальствующего и рядового состава органов государственной безопасности бывшего Союза ССР и органов внутренних дел,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- раз в год в размере 30 месячного расчетного показателя и единовременную материальную помощь в размере 40 месячного расчетного показателя;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памяти погибших на Чернобыльской АЭС - 26 апреля: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- раз в год в размере 30 месячного расчетного показателя;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Международному дню действий против ядерных испытаний - 29 августа: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ставших инвалидами вследствие других радиационных катастроф и аварий на объектах гражданского или военного назначения, испытания ядерного оружия - раз в год в размере 30 месячного расчетного показателя.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Категории получателей социальной помощи в виде социальной поддержки: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не вступившим в повторный брак вдовам воинов, погибших (умерших, пропавших без вести) в Великой Отечественной войне,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предоставляется - раз в год в размере 40 месячного расчетного показателя;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учащимся общеобразовательных заведений из числа получателей адресной социальной помощи оказывается на проезд в общественном транспорте (кроме такси) - каждый месяц (в период учебного года) в размере 1 месячного расчетного показателя.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в беззаявительном порядке, по списку, предоставленному уполномоченной организацией и утвержденному местным исполнительным органом.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Кызылординского городского маслихата от 25.02.2020 </w:t>
      </w:r>
      <w:r>
        <w:rPr>
          <w:rFonts w:ascii="Times New Roman"/>
          <w:b w:val="false"/>
          <w:i w:val="false"/>
          <w:color w:val="000000"/>
          <w:sz w:val="28"/>
        </w:rPr>
        <w:t>№ 309-57/1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и предельные размеры социальной помощи при наступлении трудной жизненной ситуации: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ликвидацию последствий при причинении ущерба гражданину (семье) либо его имуществу вследствие стихийных бедствий или пожара - в случае, если средний доход на члена семьи не превышает 2-кратного размера прожиточного минимума по Кызылординской области, единовременно, на каждого члена семьи до 40 месячных расчетных показателей, но не более 150 месячного расчетного показателя на одну семью;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находящимся на поддерживающей стадии лечения туберкулеза, выписанным из специализированной противотуберкулезной медицинской организации, на дополнительное питание - не более 10 месячного расчетного показателя ежемесячно, без учета доходов;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болеющим гематологическими заболеваниями включая гемобластозы и апластическую анемию, состоящим на диспансерном учете - не более 7,6 месячного расчетного показателя ежемесячно;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лицам из семей, имеющих среднедушевой доход семьи (гражданина) ниже величины прожиточного минимума по Кызылординской области за квартал предшествующий кварталу обращения, на бытовые нужды, предоставляется один раз в год в размере - предельного размера, не превышающего 10 месячного расчетного показателя;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отнесения граждан к категории нуждающихся при наступлении трудной жизненной ситуации могут быть иные основания предусмотренные законодательством Республики Казахстан.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назначается выпускникам детских домов (воспитанники интернатных организаций), а также: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с детства, детям инвалидам;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обе родители которых являются пенсионерами;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у которых один из родителей или оба являющихся инвалидами;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потерявших кормильца;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многодетных семей;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семей оралманов;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сиротам;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оставшихся без попечения родителей из семей среднедушевой доход, которых не превышает трехкратного размера прожиточного минимума установленного Законом Республики Казахстан о республиканском бюджете на соответствующий финансовый год.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малообеспеченных семей среднедушевой доход, которых не превышает прожиточного минимума установленного Законом Республики Казахстан о республиканском бюджете на соответствующий финансовый год обучающимся по очной форме обучения по востребованным в регионе специальностям: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академической степени "Бакалавр" после общеобразовательной школы и колледжа - раз в год не более 392 месячных расчетных показателей;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академической степени "Магистр" по профессиональной учебной программе послевузовского образования, направленные на подготовку научных и педагогических кадров - раз в год, не более 420 месячных расчетных показателей;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подготовки медицинских кадров в резидентуре в организациях медицинского образования и науки Республики Казахстан - раз в год, не более 530 месячных расчетных показателей.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Претенденты для получения социальной помощи представляют необходимые документы в уполномоченный орган до 25 августа (включительно) соответствующего года.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назначения социальной помощи, уполномоченный орган заключает двухсторонний договор на оказание образовательных услуг с получателем социальной помощи.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поступления денежных средств, получатель социальной помощи в течении пяти рабочих дней производит оплату обучения и представляет квитанцию об оплате в уполномоченный орган.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последующих учебных годов социальная помощь оплачивается к началу соответствующего учебного года.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отчисления из высшего учебного заведения за систематичное и беспричинное отсутствие на учебе или за плохую успеваемость, взыскание выплаченной суммы на обучение с получателя социальной помощи производится в местный бюджет в добровольном или иным установленным законодательством Республики Казахстан в порядке.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представляет заявление с приложением следующих документов: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семьи заявителя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при наступлении трудной жизненной ситуации вследствие стихийного бедствия или пожара, гражданин (семья) не позднее трех месяцев с момента наступления трудной жизненной ситуации обращается в уполномоченный орган или акиму поселка, сельского округа.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представляются в подлинниках и копиях для сверки, после чего подлинники документов возвращаются заявителю.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заявления на оказание социальной помощи при наступлении трудной жизненной ситуации уполномоченный орган или аким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гражданина (семьи).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гражданина (семьи), подготавливает заключение о нуждаемости гражданина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поселка, сельского округа. Аким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одного рабочего дня со дня поступления документов от участковой комиссии или акима поселка, сельского округа производит расчет среднедушевого дохода гражданина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течение двадцати рабочих дней со дня принятия документов от заявителя или акима поселка, сельского округа принимает решение об оказании либо отказе в оказании социальной помощи.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отказа в оказании социальной помощи, прекращения и возврата предоставляемой социальной помощи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Отказ в оказании социальной помощи осуществляется в случаях: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гражданина (семьи);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гражданина (семьи) установленного городским маслихатом порога для оказания социальной помощи.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получателем.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9"/>
    <w:bookmarkStart w:name="z10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Финансирование и выплата социальной помощи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Социальная помощь производится путем перечисления денежных сумм на лицевые счета получателей в банках второго уровня и в организациях осуществляющих отдельные виды банковской деятельности.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Социальная помощь выплачивается с учетом изменения размера месячного расчетного показателя, утверждаемого в законе о республиканском бюджете на соответствующий финансовый год.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103"/>
    <w:bookmarkStart w:name="z1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семьи (гражданина) в связи с наступлением трудной жизненной ситуации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от"___" ________ 20___года___________________ (населенный пункт)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Ф.И.О. заявителя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Адрес места жительства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Трудная жизненная ситуация, в связи с наступлением которой заявитель обратился за социальной помощью_____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семье)________ 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1172"/>
        <w:gridCol w:w="662"/>
        <w:gridCol w:w="1173"/>
        <w:gridCol w:w="2106"/>
        <w:gridCol w:w="662"/>
        <w:gridCol w:w="4658"/>
        <w:gridCol w:w="919"/>
      </w:tblGrid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участии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  <w:bookmarkEnd w:id="108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трудоспособных _________ человек.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Зарегистрированы в качестве безработного в органах занятости _______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обучающихся в высших и средних учебных заведениях на платной основе _______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обучения в год 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участников и инвалидов Великой Отечественной войны, приравненных к ним лиц, пенсионеров, пожилых лиц, старше 80-ти лет, лиц, имеющих социально-значимые заболевания (онкобольные, больные туберкулезом, ВИЧ), инвалидов, детей-инвалидов (указать или добавить иную категорию)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Условия проживания (общежитие, арендное, приватизированное жилье, служебное жилье, жилой кооператив, индивидуальный жилой дом или иное - указать) __________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содержание жилья 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741"/>
        <w:gridCol w:w="563"/>
        <w:gridCol w:w="721"/>
        <w:gridCol w:w="1284"/>
        <w:gridCol w:w="5186"/>
      </w:tblGrid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 автотранспорта (марка, год выпуска, правоустанавливающий документ, заявленные обходы от его эксплуатации) ____________________________________________________ иного жилья, кроме занимаемого в настоящее время, (заявленные доходы от его эксплуатации) ________________ ____________________________________________.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о ранее полученной помощи (форма, сумма, источник) 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Иные доходы семьи (форма, сумма, источник): __________ 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Обеспеченность детей школьными принадлежностями, одеждой, обувью 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 ___________.</w:t>
      </w:r>
    </w:p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 _____________________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(подпись)                   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составленным актом ознакомлен(а): __________________________ Ф.И.О. и подпись заявителя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проведения обследования отказываюсь _______________ Ф.И.О. и подпись заявителя (или одного из членов семьи),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 (заполняется в случае отказа заявителя от проведения обследования).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20____ года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семьи (гражданина), обратившегося за предоставлением социальной помощи в связи с наступлением трудной жизненной ситуации ____________________________________________________ (фамилия, имя, отчество заявителя) на основании представленных документов и результатов обследования материального положения заявителя (семьи) выносит заключение___________________________________ (необходимости, отсутствии необходимости) предоставления семье (лицу) социальной помощи с наступлением трудной жизненной ситуации.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 _________________ 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(подписи)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штук принято "____"____________ 20___ год_____________ ___________________________ Ф.И.О., должность, подпись работника акима поселка, села, сельского округа или уполномоченного органа, принявшего документы.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12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номер семьи _______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составе семьи заявителя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заявителя) (домашний адрес, телефон)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4635"/>
        <w:gridCol w:w="3230"/>
        <w:gridCol w:w="1825"/>
      </w:tblGrid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заявителя ____________________ 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должностного лица органа, уполномоченного заверять сведения о составе семьи _____________________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городского маслихата от 23 августа 2019 года № 250-45/2</w:t>
            </w:r>
          </w:p>
        </w:tc>
      </w:tr>
    </w:tbl>
    <w:bookmarkStart w:name="z12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Кызылординского городского маслихата, признанных утратившими силу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Кызылординского городского маслихата от 20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10616/4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№5981, опубликовано в эталонном контрольном банке нормативных правовых актов Республики Казахстана в электронном виде13 октября 2017 года);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Кызылординского городского маслихата от 27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11517/7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Кызылординского городского маслихата от 20 сентября 2017 года № 106-16/4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№6025, опубликовано в эталонном контрольном банке нормативных правовых актов Республики Казахстана в электронном виде 22 ноября 2017 года);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Кызылординского городского маслихата от 11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 21336/2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Кызылординского городского маслихата от 20 сентября 2017 года №106-16/4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№6697, опубликовано в эталонном контрольном банке нормативных правовых актов Республики Казахстана в электронном виде 26 февраля 2019 года).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