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85e2" w14:textId="60e8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23 августа 2019 года № 252-45/4. Зарегистрировано Департаментом юстиции Кызылординской области 26 августа 2019 года № 6904.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ХХХХV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маслихата от 23 августа 2019 года № 252-45/4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Кызылординского городского маслихата от 06.12.2019 </w:t>
      </w:r>
      <w:r>
        <w:rPr>
          <w:rFonts w:ascii="Times New Roman"/>
          <w:b w:val="false"/>
          <w:i w:val="false"/>
          <w:color w:val="ff0000"/>
          <w:sz w:val="28"/>
        </w:rPr>
        <w:t>№ 272-51/3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-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(далее - специалисты).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на русском языке изложить в новой редакции, текст на казахском языке не изменяется решением Кызылординского городского маслихата от 29.03.2022 </w:t>
      </w:r>
      <w:r>
        <w:rPr>
          <w:rFonts w:ascii="Times New Roman"/>
          <w:b w:val="false"/>
          <w:i w:val="false"/>
          <w:color w:val="000000"/>
          <w:sz w:val="28"/>
        </w:rPr>
        <w:t>№ 115-17/6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коммунальным государственным учреждением "Кызылординский городской отдел занятости, социальных программ и записи актов гражданского состояния" акимата города Кызылорда.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4 месячных расчетных показателей.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решением Кызылординского городского маслихата от 06.12.2019 </w:t>
      </w:r>
      <w:r>
        <w:rPr>
          <w:rFonts w:ascii="Times New Roman"/>
          <w:b w:val="false"/>
          <w:i w:val="false"/>
          <w:color w:val="000000"/>
          <w:sz w:val="28"/>
        </w:rPr>
        <w:t>№ 272-51/3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