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fb3b" w14:textId="525f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июня 2019 года № 240-43/5. Зарегистрировано Департаментом юстиции Кызылординской области 21 июня 2019 года № 6830. Утратило силу решением Кызылординского городского маслихата от 4 мая 2020 года № 330-59/13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04.05.2020 </w:t>
      </w:r>
      <w:r>
        <w:rPr>
          <w:rFonts w:ascii="Times New Roman"/>
          <w:b w:val="false"/>
          <w:i w:val="false"/>
          <w:color w:val="ff0000"/>
          <w:sz w:val="28"/>
        </w:rPr>
        <w:t>№ 330-59/13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Кызылорда,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42/3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№4985, опубликовано в газетах "Ақмешіт ақшамы", "Кызылорда таймс" от 27 мая 2015 года, в информационно-правовой системе "Әділет" от 4 июня 2015 года,).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республиканским государственным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городу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19 июня 2019 года №240-43/5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Кызылорда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6097"/>
        <w:gridCol w:w="4701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налогооблагаемого объекта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расчетный показателях)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используемый для проведения игры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на территории города Кызылорда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