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c6be" w14:textId="2cdc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21 декабря 2018 года №205-34/2 "О бюджетах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февраля 2019 года № 218-37/1. Зарегистрировано Департаментом юстиции Кызылординской области 18 февраля 2019 года № 6699.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205-34/2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2018-2020 годы" (зарегистрировано в Реестре государственной регистрации нормативных правовых актов за № 6583 от 25 декабря 2018 года, опубликовано в эталонном контрольном банке нормативных правовых актов Республики Казахстан 4 января 2019 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поселков и сельских округов на 2019-2021 годы согласно приложениям 1-24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2 053 710,6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692 697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 198 261,6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196 944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 470 598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192 525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106 669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97 379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98 637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122 274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65 665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 16 500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3 675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 8 925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13 598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3 916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5 302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4 693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470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60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 0;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147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 0;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0;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263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1 930 966,6 тысяч тенге,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626 972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 181 761,6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193 122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 461 673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178 927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102 753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92 077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93 681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2 102 398,4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704 985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 205 102,9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198 545,9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 485 691,4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200 355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107 522,1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100 731,2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99 464,9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 в том числе: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-48 687,8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48 687,8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48 687,8 тысяч тенге, в том числе: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12 288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 6 841,3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1 601,9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 15 093,4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7 830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853,1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3 352,2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827,9 тысяч тенге.".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ХХХVІІ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Қ.ОРЫНБАСАРҰЛЫ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14 февраля 2019 года № 218-37/1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21 декабря 2018 года № 205-34/2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2019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14 февраля 2019 года № 218-37/1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21 декабря 2018 года № 205-34/2</w:t>
            </w:r>
          </w:p>
        </w:tc>
      </w:tr>
    </w:tbl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города Кызылорды на 2019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маслихатa от 14 февраля 2019 года № 218-37/1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маслихатa от 21 декабря 2018 года № 205-34/2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города Кызылорды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14 февраля 2019 года № 218-37/1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21 декабря 2018 года № 205-34/2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маслихатa от 14 февраля 2019 года № 218-37/1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маслихатa от 21 декабря 2018 года № 205-34/2</w:t>
            </w:r>
          </w:p>
        </w:tc>
      </w:tr>
    </w:tbl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города Кызылорды на 2019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маслихатa от 14 февраля 2019 года № 218-37/1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маслихатa от 21 декабря 2018 года № 205-34/2</w:t>
            </w:r>
          </w:p>
        </w:tc>
      </w:tr>
    </w:tbl>
    <w:bookmarkStart w:name="z9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города Кызылорды на 2019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маслихатa от 14 февраля 2019 года № 218-37/1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маслихатa от 21 декабря 2018 года № 205-34/2</w:t>
            </w:r>
          </w:p>
        </w:tc>
      </w:tr>
    </w:tbl>
    <w:bookmarkStart w:name="z9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города Кызылорды на 2019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маслихатa от 14 февраля 2019 года № 218-37/1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маслихатa от 21 декабря 2018 года № 205-34/2</w:t>
            </w:r>
          </w:p>
        </w:tc>
      </w:tr>
    </w:tbl>
    <w:bookmarkStart w:name="z10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города Кызылорды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