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115" w14:textId="668e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распределения оставшейся в распоряжении городских коммунальных государственных предприятий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7 февраля 2019 года № 12609. Зарегистрировано Департаментом юстиции Кызылординской области 7 февраля 2019 года № 6675.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распределения оставшейся в распоряжении городских коммунальных государственных предприятий части чистого дохода,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"Кызылординский городской отдел экономики и финансов" акимата города Кызылорда принять меры, вытекающие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Кызылорда Кызылординской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2772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Кызылорды от "7" февраля 2019 года №12609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распределения оставшейся в распоряжении городских коммунальных государственных предприятий части чистого дохода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активов (капитальный ремонт, реконструкция, модернизация, цифровизация)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и стимулирование (повышение квалификации, обмен опытом, премирование)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на страхование рисков и покрытие убыточности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неотложные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виды расходов по специфике деятельности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