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7ca" w14:textId="891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4 января 2019 года № 12470. Зарегистрировано Департаментом юстиции Кызылординской области 14 января 2019 года № 6651. Утратило силу постановлением акимата города Кызылорда Кызылординской области от 5 февраля 2021 года № 17297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17297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(зарегестрировано в Реестре государственной регистрации нормативных провавых актов за номером 12590)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"Кызылординский городской отдел государственных закупок" акимата города Кызылорда единым организатором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"Кызылординский городской отдел государственных закупок" акимата города Кызылорда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