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bc41" w14:textId="45cb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городских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4 января 2019 года № 12471. Зарегистрировано Департаментом юстиции Кызылординской области 9 января 2019 года № 6645.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городских коммунальных государственных предприятий,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"Кызылординский городской отдел экономики и финансов" акимата города Кызылорда принять меры, вытекающие из настоящего постановления.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города Кызылорда Кызылординской области от 2909.2025 </w:t>
      </w:r>
      <w:r>
        <w:rPr>
          <w:rFonts w:ascii="Times New Roman"/>
          <w:b w:val="false"/>
          <w:i w:val="false"/>
          <w:color w:val="000000"/>
          <w:sz w:val="28"/>
        </w:rPr>
        <w:t>№ 2771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Кызылорды.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Кызылорды от 4 января 2019 года №12471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городских коммунальных государственных предприятий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городских коммунальных государственных предприятий в городской бюджет определяется следующим образом: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 тенге до 50 000 000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3 000 000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