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41d2" w14:textId="faf4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составных частей города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25 декабря 2019 года № 134 и решение Кызылординского областного маслихата от 25 декабря 2019 года № 412. Зарегистрировано Департаментом юстиции Кызылординской области 26 декабря 2019 года № 7050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Республиканской ономастической комиссии при Правительстве Республики Казахстан от 15 ноября 2019 года акимат Кызылординской области ПОСТАНОВЛЯЕТ и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составные части города Кызылорды: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"Шымбай" – именем "Ұзақбай Қараманов";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"Достық" – именем "Сағадат Нұрмағамбетов";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"Сәулет-33" –именем "Ыдырыс Қалиев";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"Пионерский парк" – именем "Батырхан Шөкенов";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"Әбу Насыр әл-Фараби-1" – на улицу "Ақбұлақ";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улицу "Әбу Насыр әл-Фараби-2" – на улицу "Ақдала";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"Әбу Насыр әл-Фараби-3" – на улицу "Ақжар";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улицу "Әбу Насыр әл-Фараби-4" – на улицу "Жиделі";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"Әбу Насыр әл-Фараби-6" – на улицу "Кемеңгер";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улицу "Әбу Насыр әл-Фараби-7" – на улицу "Қағанат";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"Әбу Насыр әл-Фараби-8" – на улицу "Құмкөл";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улицу "Әбу Насыр әл-Фараби-9" – на улицу "Қарақұм";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улицу "Әбу Насыр әл-Фараби-11" – на улицу "Жерұйық";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улицу "Әбу Насыр әл-Фараби-14" – на улицу "Қызылқұм";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улицу "Әбу Насыр әл-Фараби-15" – на улицу "Қаратау";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улицу "Әбу Насыр әл-Фараби-17" – на улицу "Сарысу";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улицу "Әбу Насыр әл-Фараби-20" – на улицу "Береке";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улицу "Әбу Насыр әл-Фараби-21" – на улицу "Ақшабұлақ";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улицу "Әбу Насыр әл-Фараби-23" – на улицу "Телқоңыр";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улицу "Әбу Насыр әл-Фараби-24" – на улицу "Телікөл";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улицу "Әбу Насыр әл-Фараби-25" – на улицу "Достық";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улицу "Әбу Насыр әл-Фараби-27" – на улицу "Іңкәрдария";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улицу "Әбу Насыр әл-Фараби-28" – на улицу "Жаңадария";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улицу "Әбу Насыр әл-Фараби-29" – на улицу "Қуаңдария";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улицу "Әбу Насыр әл-Фараби-30" – на улицу "Қазанат".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следующим безымянным переулкам города Кызылорды: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безымянному переулку, расположенному между улицами "Түркістан" и "Қойсары батыр" - наименование "Назқоңыр";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безымянному переулку, расположенному параллельно улице "Смағұл Ысқақов" - наименование "Ақжайлау".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совместные постановление и решение вводятся в действие со дня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41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Ысқақ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