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54a17" w14:textId="9b54a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Кызылординской области от 9 февраля 2016 года № 333 "Об утверждении перечня открытых данных, размещаемых на интернет-портале открытых данных"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23 декабря 2019 года № 128. Зарегистрировано Департаментом юстиции Кызылординской области 24 декабря 2019 года № 7042. Утратило силу постановлением акимата Кызылординской области от 27 августа 2021 года № 346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27.08.2021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Кызылординской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Кызылординской области от 9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 333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открытых данных, размещаемых на интернет-портале открытых данных" (зарегистрировано в Реестре государственной регистрации нормативных правовых актов за номером 5411, опубликовано 2 апреля 2016 года в газетах "Кызылординские вести" и "Сыр бойы" и 6 мая 2016 года в информационно-правовой системе нормативных правовых актов Республики Казахстан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открытых данных, размещаемых на интернет-портале открытых данных,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цифровых технологий Кызылординской области" принять меры, вытекающие из настоящего постановления.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государственного учреждения "Аппарат акима Кызылординской области" Амреева Г.М.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Министерством цифрового развития,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 Республики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 учреждением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"Департамент полиции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Республиканским государственным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учреждением "Департамент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статистики Кызылординской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Комитета по статистике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Кызылординской области от "23" декабря 2019 года № 128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Кызылординской области от "9" февраля 2016 года № 333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открытых данных, размещаемых на интернет-портале открытых данных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5683"/>
        <w:gridCol w:w="502"/>
        <w:gridCol w:w="949"/>
        <w:gridCol w:w="143"/>
        <w:gridCol w:w="4254"/>
      </w:tblGrid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6"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набора открытых данных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актуализации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подразделение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 акимата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управления персоналом аппарата акима Кызылординской области (свод), акимы города Кызылорда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МИО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МИО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 доверия;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личного приема руководителем;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Ф.И.О., контактные телефоны, адрес электронной почты ответственных за организацию личного приема граждан;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 учреждения;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 ответственных за консультирование по кадровым вопросам</w:t>
            </w:r>
          </w:p>
          <w:bookmarkEnd w:id="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Структурные подразделения акимата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управления персоналом аппарата акима Кызылординской области (свод), акимы города Кызылорда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структурного подразделения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 структурного подразделения;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  <w:bookmarkEnd w:id="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Подведомственные учреждения акимата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управления персоналом аппарата акима Кызылординской области (свод), акимы города Кызылорда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подведомственного учреждения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подведомственного учреждения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 подведомственного учреждения;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  <w:bookmarkEnd w:id="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услуги, оказываемые акиматом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цифровых технологий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государственной услуги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оказания государственной услуги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оказания государственной услуги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Получатели государственных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Получатели государственных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оказания государственной услуги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оказания государственной услуги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услугодателя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услугодателя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государственной услуги</w:t>
            </w:r>
          </w:p>
          <w:bookmarkEnd w:id="1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 и разрешительные документы, выдаваемые акиматом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цифровых технологий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учреждения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учреждения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разрешительного документа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разрешительного документа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выдачи разрешительных документов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выдачи разрешительных документов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на русском языке;</w:t>
            </w:r>
          </w:p>
          <w:bookmarkEnd w:id="1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вакансиях акимата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управления персоналом аппарата акима Кызылординской области (свод), акимы города Кызылорда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должности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кандидатам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кандидатам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Необходимые документы;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сотрудник за консультирование по кадровым вопросам;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публикации вакансии</w:t>
            </w:r>
          </w:p>
          <w:bookmarkEnd w:id="1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приема физических и юридических лиц руководством акимата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документационного обеспечения и контроля аппарата акима Кызылординской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учреждения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учреждения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лица, проводящего прием физических лиц и представителей юридических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лица, проводящего прием физических лиц и представителей юридических лиц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лица, проводящего прием физических лиц и представителей юридических лиц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время приема физических лиц и представителей юридических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</w:t>
            </w:r>
          </w:p>
          <w:bookmarkEnd w:id="1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обращениям граждан РК, поступающим на имя руководства акимата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документационного обеспечения и контроля аппарата акима Кызылординской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принятых граждан акимом;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принятых граждан руководством акимата;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поступивших обращений;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жалоб;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заявлений;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вопросов/запросов;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предложений</w:t>
            </w:r>
          </w:p>
          <w:bookmarkEnd w:id="1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о сотрудничестве, заключенных акиматом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документационного обеспечения и контроля аппарата акима Кызылординской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страны-контрагента либо компании-контрагента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страны-контрагента либо компании-контрагента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подписания;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</w:t>
            </w:r>
          </w:p>
          <w:bookmarkEnd w:id="1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проведения отчетных встреч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организационно-инспекторской работы и регионального развития аппарата акима Кызылординской области (свод), акимы города Кызылорда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местного исполнительного органа на казахском языке;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местного исполнительного органа на русском языке;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ФИО, должность лица, проводящего отчетную встречу, на казахском языке;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ФИО, должность лица, проводящего отчетную встречу, на русском языке;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время проведения;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проведения на казахском языке;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проведения на русском языке;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направления вопросов и предложений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направления вопросов и предложений на русском языке; 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  <w:bookmarkEnd w:id="1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энергоснабжения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энергетики и жилищно-коммунального хозяйства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клиентами</w:t>
            </w:r>
          </w:p>
          <w:bookmarkEnd w:id="1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газоснабжения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энергетики и жилищно-коммунального хозяйства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клиентами</w:t>
            </w:r>
          </w:p>
          <w:bookmarkEnd w:id="1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водоснабжения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энергетики и жилищно-коммунального хозяйства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клиентами</w:t>
            </w:r>
          </w:p>
          <w:bookmarkEnd w:id="1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водоотведения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энергетики и жилищно-коммунального хозяйства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клиентами</w:t>
            </w:r>
          </w:p>
          <w:bookmarkEnd w:id="2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вывоза мусора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природных ресурсов и регулирования природопользования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клиентами</w:t>
            </w:r>
          </w:p>
          <w:bookmarkEnd w:id="2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связи и телефонизации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цифровых технологий Кызылординской области" (свод), акимы города Кызылорда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сайт;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клиентами</w:t>
            </w:r>
          </w:p>
          <w:bookmarkEnd w:id="2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Кооперативы собственников квартир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энергетики и жилищно-коммунального хозяйства Кызылординской области" (свод), аким города Кызылорда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КСК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КСК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охваченных домов;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председателя;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</w:t>
            </w:r>
          </w:p>
          <w:bookmarkEnd w:id="2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вывоз мусора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по мере необходимости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энергетики и жилищно-коммунального хозяйства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 (физическое или юридическое лицо);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тариф;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  <w:bookmarkEnd w:id="2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Автопарки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пассажирского транспорта и автомобильных дорог Кызылординской области" (свод), акимы города Кызылорда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на русском языке</w:t>
            </w:r>
          </w:p>
          <w:bookmarkEnd w:id="2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Автовокзалы, автостанции и пункты обслуживания пассажиров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пассажирского транспорта и автомобильных дорог Кызылординской области" (свод), акимы города Кызылорда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города/района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города/района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на русском языке</w:t>
            </w:r>
          </w:p>
          <w:bookmarkEnd w:id="2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Железнодорожные вокзалы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пассажирского транспорта и автомобильных дорог Кызылординской области" (свод), акимы города Кызылорда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на казахском;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 на русском;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 казахском;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 русском;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 на казахском;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на русском</w:t>
            </w:r>
          </w:p>
          <w:bookmarkEnd w:id="2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Аэропорты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пассажирского транспорта и автомобильных дорог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на казахском;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 на русском;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 казахском;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 русском;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 на казахском;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на русском</w:t>
            </w:r>
          </w:p>
          <w:bookmarkEnd w:id="2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Междугородние автобусные маршруты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пассажирского транспорта и автомобильных дорог Кызылординской области" (свод), акимы города Кызылорда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 на казахском;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маршрута на русском;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отправки;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прибытия;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Расписание движения;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маршрута;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автотранспортного средства;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транспортных компаний;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</w:t>
            </w:r>
          </w:p>
          <w:bookmarkEnd w:id="2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 автобусные маршруты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пассажирского транспорта и автомобильных дорог Кызылординской области" (свод), акимы города Кызылорда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 на казахском;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маршрута на русском;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отправки;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прибытия;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Расписание движения;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маршрута;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автотранспортного средства;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транспортных компаний;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</w:t>
            </w:r>
          </w:p>
          <w:bookmarkEnd w:id="3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Маршруты железнодорожного транспорта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мая, октября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пассажирского транспорта и автомобильных дорог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 на казахском;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маршрута на русском;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Прямое направление;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Обратное направление;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прибытия;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отправки;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Расписание движения;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маршрута;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транспортных компаний;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поезда;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</w:t>
            </w:r>
          </w:p>
          <w:bookmarkEnd w:id="3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Маршруты авиатранспорта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пассажирского транспорта и автомобильных дорог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маршрута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Прямое направление;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Обратное направление;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прибытия;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отправки;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Расписание движения;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маршрута;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обслуживания маршрута;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транспортных компаний;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</w:t>
            </w:r>
          </w:p>
          <w:bookmarkEnd w:id="3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Автоматические заправочные станции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предпринимательства и туризма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 на русском языке; 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Действующие цены по каждому виду услуг (тарифы)</w:t>
            </w:r>
          </w:p>
          <w:bookmarkEnd w:id="3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автомобильных газозаправочных станций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предпринимательства и туризма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 на русском языке; 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Действующие цены по каждому виду услуг (тарифы)</w:t>
            </w:r>
          </w:p>
          <w:bookmarkEnd w:id="3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строительства дорог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пассажирского транспорта и автомобильных дорог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 на русском языке; 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проектировщик;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проекта;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подрядчик;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реализации;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Надзорная организация;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</w:t>
            </w:r>
          </w:p>
          <w:bookmarkEnd w:id="3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ремонта дорог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пассажирского транспорта и автомобильных дорог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 на русском языке; 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ремонта;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подрядчик;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реализации;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Надзорная организация;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 измерения;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Выделенная сумма;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по работе с населением</w:t>
            </w:r>
          </w:p>
          <w:bookmarkEnd w:id="3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Пешеходные переходы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пассажирского транспорта и автомобильных дорог Кызылординской области" (свод), акимы города Кызылорда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 на русском языке; 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пешеходного перехода;</w:t>
            </w:r>
          </w:p>
          <w:bookmarkEnd w:id="3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Камеры фото/видео-фиксации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"Департамент полиции Кызылординской области Министерства внутренних дел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  <w:bookmarkEnd w:id="3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 на русском языке; 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камеры;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камер</w:t>
            </w:r>
          </w:p>
          <w:bookmarkEnd w:id="3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улицах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по мере необходимости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пассажирского транспорта и автомобильных дорог Кызылординской области" (свод), акимы города Кызылорда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Прежнее наименование улицы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Прежнее наименование улицы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Новое наименование улицы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Новое наименование улицы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</w:t>
            </w:r>
          </w:p>
          <w:bookmarkEnd w:id="4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престарелых (дома-интернаты для престарелых и инвалидов общего типа)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координации занятости и социальных программ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Плановые койко-места;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 горячей линии;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</w:t>
            </w:r>
          </w:p>
          <w:bookmarkEnd w:id="4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инвалидов (центры социального обслуживания)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координации занятости и социальных программ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Плановые койко-места;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</w:t>
            </w:r>
          </w:p>
          <w:bookmarkEnd w:id="4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дома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</w:t>
            </w:r>
          </w:p>
          <w:bookmarkEnd w:id="4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по получателям адресной социальной помощи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координации занятости и социальных программ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районов/городов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районов/городов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семей;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Назначенная сумма (тысяча тенге)</w:t>
            </w:r>
          </w:p>
          <w:bookmarkEnd w:id="4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по получателям жилищной помощи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координации занятости и социальных программ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районов/городов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районов/городов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семей;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Назначенная сумма (тысяча тенге)</w:t>
            </w:r>
          </w:p>
          <w:bookmarkEnd w:id="4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по получателям возмещения затрат на обучение на дому детей инвалидов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координации занятости и социальных программ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районов/городов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районов/городов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семей;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Назначенная сумма (тысяча тенге)</w:t>
            </w:r>
          </w:p>
          <w:bookmarkEnd w:id="4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Список граждан Кызылординской области состоящих на учете нуждающихся в жилье 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энергетики и жилищно-коммунального хозяйства Кызылординской области" (свод), акимы города Кызылорда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очередности;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постановки на учет;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граждан Кызылординской области, состоящих на учете нуждающихся в жилье из коммунального жилищного фонда, очередность которых перенесена с момента появления оснований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энергетики и жилищно-коммунального хозяйства Кызылординской области" (свод), акимы города Кызылорда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Номерочередности;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постановки на учет;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переноса очередности;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  <w:bookmarkEnd w:id="4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Список граждан Кызылординской области, получивших жилье из коммунального жилищного фонда 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энергетики и жилищно-коммунального хозяйства Кызылординской области" (свод), акимы города Кызылорда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очередности;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заявителя;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получения жилья;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социальных магазинов и ларьков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сельского хозяйства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Торговая площадь;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</w:t>
            </w:r>
          </w:p>
          <w:bookmarkEnd w:id="5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крупных супермаркетов и рынков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предпринимательства и туризма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</w:t>
            </w:r>
          </w:p>
          <w:bookmarkEnd w:id="5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участников "Программы развития продуктивной занятости и массовогопредпринимательства на 2017 - 2021 годы"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координации занятости и социальных программ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городов, районов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городов, районов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программы</w:t>
            </w:r>
          </w:p>
          <w:bookmarkEnd w:id="5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безработных Кызылординской области, обратившихся в Центр занятости населения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координации занятости и социальных программ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городов, районов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городов, районов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зарегистрированных людей;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трудоустроенных людей;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инвалидов, состоящих на учете в качестве безработных;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трудоустроенных инвалидов</w:t>
            </w:r>
          </w:p>
          <w:bookmarkEnd w:id="5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проведения ярмарок вакансий по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координации занятости и социальных программ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города, района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города, района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ярмарок;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работодателей-участников;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заявленных вакансий;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</w:t>
            </w:r>
          </w:p>
          <w:bookmarkEnd w:id="5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занятых в малом и среднем предпринимательстве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предпринимательства и туризма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городов, районов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городов, районов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занятых в малом и среднем предпринимательстве</w:t>
            </w:r>
          </w:p>
          <w:bookmarkEnd w:id="5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производства товаров, оказанных услуг и выполненных работ, произведенных субъектами малого и среднего предпринимательства Кызылординской области(тенге) 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предпринимательства и туризма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городов, районов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городов, районов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товаров, услуг и работ произведенных субъектами малого и среднего предпринимательства (миллион тенге)</w:t>
            </w:r>
          </w:p>
          <w:bookmarkEnd w:id="5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Микрокредиты, выданные микрофинансовыми организациями Кызылординской областив разрезе государственных программ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предпринимательства и туризма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зарегистрированных (действующих) микрофинансовых организаций;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выданных кредитов физлицам;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выданных кредитов юрлицам;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выданных микрокредитов физлицам (тысяча тенге);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выданных микрокредитов юрлицам (тысячатенге);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 по сравнению с прошедшим годом</w:t>
            </w:r>
          </w:p>
          <w:bookmarkEnd w:id="5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товаропроизводители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индустриально-инновационного развития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</w:t>
            </w:r>
          </w:p>
          <w:bookmarkEnd w:id="5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продуктов питания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"Департамент статистики Кызылординской области Комитета по статистике Министерства национальной экономики Республики Казахстан"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продуктов питания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продуктов питания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производства (миллионтенге);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 по сравнению с прошедшим годом</w:t>
            </w:r>
          </w:p>
          <w:bookmarkEnd w:id="5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Социально-значимые продовольственные товары (продукты питания) Кызылординской области, входящие в продовольственную корзину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сельского хозяйства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продукта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(тенге)</w:t>
            </w:r>
          </w:p>
          <w:bookmarkEnd w:id="6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институты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финансов Кызылординской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  <w:bookmarkEnd w:id="6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по поддержке предпринимательства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предпринимательства и туризма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  <w:bookmarkEnd w:id="6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земельные участки по Кызылординской области;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земельных отношений Кызылординской области" (свод), акимы города Кызылорда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земельного участка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земельного участка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месторасположения на русском языке</w:t>
            </w:r>
          </w:p>
          <w:bookmarkEnd w:id="6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совместных предприятий с участием иностранных инвестиций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индустриально-инновационного развития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</w:p>
          <w:bookmarkEnd w:id="6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реализованных инвестиционных проектах по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индустриально-инновационного развития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Отрасль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Отрасль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Инициатор проекта;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Участники проекта;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реализации, годы;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Рынки сбыта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Годовые объемы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реализации проекта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реализации проекта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стоимость проекта;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инвестиций;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Структура финансирования;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эксплуатацию;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состояние проекта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состояние проекта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влияние проекта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влияние проекта на русском языке</w:t>
            </w:r>
          </w:p>
          <w:bookmarkEnd w:id="6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субсидируемых проектах в рамках Программы "Дорожная карта бизнеса -2020"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предпринимательства и туризма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Отрасль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Отрасль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реализации, годы;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тысяча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влияние проекта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влияние проекта на русском языке</w:t>
            </w:r>
          </w:p>
          <w:bookmarkEnd w:id="6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импорте по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предпринимательства и туризма Кызылординской области" (свод), Государственное учреждение "Управление индустриально-инновационного развития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продукции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импорта, тысячадолларов США;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(отчетный квартал);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Сравнение с предыдущим периодом (квартал);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от общего объема импорта республики</w:t>
            </w:r>
          </w:p>
          <w:bookmarkEnd w:id="6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здравоохранения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больницы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больницы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по работе с населением;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Регистратура (телефоны с кодом);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руководителя с кодом (приемная);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приема граждан руководством;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 с указанием контактных данных и порядка оказания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 с указанием контактных данных и порядка оказания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в наличии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в наличии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койко-мест;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автобусными маршрутами до медицинской организации</w:t>
            </w:r>
          </w:p>
          <w:bookmarkEnd w:id="6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Стоматологические кабинеты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здравоохранения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Регистратура (телефоны с кодом);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руководителя с кодом (приемная);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 с указанием контактных данных и порядка оказания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услуг, оказываемых физическим и юридическим лицам с указанием контактных данных и порядка оказания на русском языке</w:t>
            </w:r>
          </w:p>
          <w:bookmarkEnd w:id="6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здравоохранения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по работе с населением;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Регистратура (телефоны с кодом);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руководителя с кодом (приемная);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приема граждан руководством;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 с указанием контактных данных и порядка оказания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 с указанием контактных данных и порядка оказания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в наличии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в наличии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автобусными маршрутами до медицинской организации</w:t>
            </w:r>
          </w:p>
          <w:bookmarkEnd w:id="7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Диспансеры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здравоохранения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по работе с населением;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Регистратура (телефоны с кодом);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руководителя с кодом (приемная);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приема граждан руководством;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 с указанием контактных данных и порядка оказания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 с указанием контактных данных и порядка оказания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в наличии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в наличии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койко-мест;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автобусными маршрутами до медицинской организации</w:t>
            </w:r>
          </w:p>
          <w:bookmarkEnd w:id="7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Родильные дома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здравоохранения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по работе с населением;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Регистратура (телефоны с кодом);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руководителя с кодом (приемная);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приема граждан руководством;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 с указанием контактных данных и порядка оказания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услуг, оказываемых физическим и юридическим лицам с указанием контактных данных и порядка оказания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койко-мест;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автобусными маршрутами до медицинской организации</w:t>
            </w:r>
          </w:p>
          <w:bookmarkEnd w:id="7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здравоохранения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аптеки;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  <w:bookmarkEnd w:id="7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обслуживания государственных поликлиник (больниц)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здравоохранения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поликлиники (больницы)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поликлиники (больницы)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обслуживания (улицы с номерами домов)</w:t>
            </w:r>
          </w:p>
          <w:bookmarkEnd w:id="7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школы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школы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школы;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учеников;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Официальный интернет-ресурс </w:t>
            </w:r>
          </w:p>
          <w:bookmarkEnd w:id="7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детского сада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детского сада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детского сада;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воспитанников (человек);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 обучения;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Официальный интернет-ресурс </w:t>
            </w:r>
          </w:p>
          <w:bookmarkEnd w:id="7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и интернатные организации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обучающихся;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Официальный интернет-ресурс </w:t>
            </w:r>
          </w:p>
          <w:bookmarkEnd w:id="7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технического и профессионального образования (колледжи)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колледжа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колледжа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колледжа на казахском языке (государственный/частный);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колледжа на русском языке (государственный/частный);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обучающихся;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Официальный интернет-ресурс </w:t>
            </w:r>
          </w:p>
          <w:bookmarkEnd w:id="7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дополнительного образования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Официальный интернет-ресурс </w:t>
            </w:r>
          </w:p>
          <w:bookmarkEnd w:id="7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балл ЕНТ в разрезе школ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школы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школы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учащихся, окончивших школу на казахском языке обучения;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учащихся, окончивших школу на русском языке обучения;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балл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балл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  <w:bookmarkEnd w:id="8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высших учебных заведений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ВУЗа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ВУЗа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обучающихся;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населенного пункта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населенного пункта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Официальный интернет-ресурс;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</w:t>
            </w:r>
          </w:p>
          <w:bookmarkEnd w:id="8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высших учебных заведений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ВУЗа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ВУЗа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студентов (человек);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 студентов в текущем учебном году;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Выпущено студентов в текущем учебном году;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общежитий;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общежитиях</w:t>
            </w:r>
          </w:p>
          <w:bookmarkEnd w:id="8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Молодежные организации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вопросам молодежной политики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Официальный интернет-ресурс </w:t>
            </w:r>
          </w:p>
          <w:bookmarkEnd w:id="8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культуры (дворцы/дома культуры, цирк, зоопарки)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культуры, архивов и документации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учреждения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</w:t>
            </w:r>
          </w:p>
          <w:bookmarkEnd w:id="8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Парки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культуры, архивов и документации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парка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парка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на русском языке</w:t>
            </w:r>
          </w:p>
          <w:bookmarkEnd w:id="8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культуры, архивов и документации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музея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музея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</w:p>
          <w:bookmarkEnd w:id="8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Библиотеки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культуры, архивов и документации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библиотеки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библиотеки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</w:p>
          <w:bookmarkEnd w:id="8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культуры, архивов и документации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театра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театра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посадочных 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</w:p>
          <w:bookmarkEnd w:id="8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Достопримечательности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предпринимательства и туризма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достопримечательности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достопримечательности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на русском языке</w:t>
            </w:r>
          </w:p>
          <w:bookmarkEnd w:id="8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Кинотеатры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культуры, архивов и документации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кинотеатра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кинотеатра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посадочных 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</w:p>
          <w:bookmarkEnd w:id="9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Памятники истории и культуры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культуры, архивов и документации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культурного объекта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культурного объекта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памятника;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</w:t>
            </w:r>
          </w:p>
          <w:bookmarkEnd w:id="9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запланированных культурных мероприятий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культуры, архивов и документации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 мероприятия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 мероприятия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время проведения мероприятия;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лица</w:t>
            </w:r>
          </w:p>
          <w:bookmarkEnd w:id="9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объекты (комплексы, стадионы)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физической культуры и спорта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посадочных 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</w:p>
          <w:bookmarkEnd w:id="9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школы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физической культуры и спорта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спортивной школы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спортивной школы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деятельности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деятельности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</w:p>
          <w:bookmarkEnd w:id="9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частные организации (школы каратэ, йоги и т.д.)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физической культуры и спорта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Функциональное назначение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Функциональное назначение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</w:p>
          <w:bookmarkEnd w:id="9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отдыха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предпринимательства и туризма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зоны отдыха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зоны отдыха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ввода в эксплуатацию;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оказываемых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оказываемых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</w:p>
          <w:bookmarkEnd w:id="9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предпринимательства и туризма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гостиницы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гостиницы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ввода в эксплуатацию;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оказываемых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оказываемых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</w:p>
          <w:bookmarkEnd w:id="9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Санатории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предпринимательства и туризма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санатория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санатория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ввода в эксплуатацию;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оказываемых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оказываемых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</w:p>
          <w:bookmarkEnd w:id="9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Пансионаты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предпринимательства и туризма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пансионата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пансионата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ввода в эксплуатацию;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оказываемых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оказываемых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</w:p>
          <w:bookmarkEnd w:id="9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Туроператоры Кызылординской области (туристические объекты и агентства)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по мере необходимости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предпринимательства и туризма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туроператора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туроператора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оказываемых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оказываемых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</w:p>
          <w:bookmarkEnd w:id="10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Туристские маршруты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по мере необходимости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предпринимательства и туризма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туристского маршрута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туристского маршрута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Путь следования туристов;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туристского маршрута;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посещения</w:t>
            </w:r>
          </w:p>
          <w:bookmarkEnd w:id="10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фонтанам Кызылординской области, находящимся в коммунальной собственности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энергетики и жилищно-коммунального хозяйства Кызылординской области" (свод), акимы города Кызылорда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фонтана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фонтана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</w:t>
            </w:r>
          </w:p>
          <w:bookmarkEnd w:id="10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особо охраняемых природных территорий Кызылординской области (заповедники и заказники)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природных ресурсов и регулирования природопользования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гектар;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подразделение;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</w:p>
          <w:bookmarkEnd w:id="10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массовой информации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"Кызылординское областное управление внутренней политики"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СМИ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СМИ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собственника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собственника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главного редактора;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распространения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распространения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</w:p>
          <w:bookmarkEnd w:id="10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политических партий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"Кызылординское областное управление внутренней политики"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областных филиалов политических партий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областных филиалов политических партий на русском 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председателя;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</w:p>
          <w:bookmarkEnd w:id="10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Неправительственные организации Кызылординской области;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"Кызылординское областное управление внутренней политики"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НПО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НПО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Юридическая форма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Юридическая форма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</w:p>
          <w:bookmarkEnd w:id="10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Зарегистрированные религиозные объединения Кызылординской области и их филиалы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"Кызылординское областное управление внутренней политики"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</w:p>
          <w:bookmarkEnd w:id="10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Духовные учебные заведения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"Кызылординское областное управление внутренней политики"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оказываемых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оказываемых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обучающихся;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</w:p>
          <w:bookmarkEnd w:id="10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Культовые сооружения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"Кызылординское областное управление внутренней политики"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Вместимость,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</w:p>
          <w:bookmarkEnd w:id="10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Проводимые мероприятия по развитию и пропаганде языков вКызылординской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"Кызылординское областное управление внутренней политики"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проведения;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</w:t>
            </w:r>
          </w:p>
          <w:bookmarkEnd w:id="11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агропромышленного комплекса Кызылординской области (в том числе мясоперерабатывающие предприятия, предприятия по производству продуктов в лесном и рыбном хозяйстве)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сельского хозяйства Кызылординской области" (свод), Государственное учреждение "Управление природных ресурсов и регулирования природопользования Кызылординской области", Государственное учреждение "Управление ветеринарии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оказываемых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оказываемых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  <w:bookmarkEnd w:id="11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валовой продукции сельского хозяйства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сельского хозяйства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продукции сельского хозяйства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продукции сельского хозяйства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валовой 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 по сравнению с аналогичным периодом прошлого года</w:t>
            </w:r>
          </w:p>
          <w:bookmarkEnd w:id="11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произведенного мяса (в живом весе), молока, яиц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сельского хозяйства Кызылординской области" (свод), Государственное учреждение "Управление ветеринарии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продукции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продукции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 по сравнению с аналогичным периодом прошлого года</w:t>
            </w:r>
          </w:p>
          <w:bookmarkEnd w:id="11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 крупного рогатого скота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сельского хозяйства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(тысяча голов);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 по сравнению с аналогичным периодом прошлого года</w:t>
            </w:r>
          </w:p>
          <w:bookmarkEnd w:id="11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по производству плодоовощной продукции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сельского хозяйства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оказываемых услуг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оказываемых услуг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  <w:bookmarkEnd w:id="11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приватизации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финансов Кызылординской области" (свод), акимы города Кызылорда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города/района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города/района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реализованных объектов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реализованных объектов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 тип реализованных объектов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 тип реализованных объектов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 реализации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 реализации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</w:t>
            </w:r>
          </w:p>
          <w:bookmarkEnd w:id="11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передаче государственного имущества в имущественный найм и доверительное управление по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финансов Кызылординской области" (свод), акимы города Кызылорда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города/района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города/района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договоров;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(квадратный метр);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Планируемые поступления (тысяча тенге);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Фактические поступления (тысяча тенге);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исполнения</w:t>
            </w:r>
          </w:p>
          <w:bookmarkEnd w:id="11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конкурсах на доверительное управление и аренду объектов коммунальной собственности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финансов Кызылординской области" (свод), акимы города Кызылорда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города/района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города/района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заявителей;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Рыночная стоимость,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Балансовая стоимость;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Дата,время и место проведения торгов;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передачи на доверительное управление</w:t>
            </w:r>
          </w:p>
          <w:bookmarkEnd w:id="11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социального назначения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Кызылординской области" (свод), акимы города Кызылорда и районов</w:t>
            </w:r>
          </w:p>
          <w:bookmarkEnd w:id="119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строительства;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Город/район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Город/район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строительства;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Планируемая дата ввода в эксплуатацию;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 компания (подрядная организация)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 компания (подрядная организация)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  <w:bookmarkEnd w:id="12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жилых домов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Кызылординской области" (свод), акимы города Кызылорда и районов</w:t>
            </w:r>
          </w:p>
          <w:bookmarkEnd w:id="121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строительства;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этажей;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квартир;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Город/район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Город/район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строительства;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Планируемая дата ввода в эксплуатацию;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 компания (подрядная организация)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 компания (подрядная организация)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  <w:bookmarkEnd w:id="12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строительства, архитектуры и градостроительства Кызылординской области" (свод), акимы города Кызылорда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строительства;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Город/район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Город/район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строительства;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Планируемая дата ввода в эксплуатацию;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 компания (подрядная организация)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Строительная компания (подрядная организация)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  <w:bookmarkEnd w:id="12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введенных квадратных метров жилья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строительства, архитектуры и градостроительства Кызылординской области" (свод), республиканское государственное учреждение "Департамент статистики Кызылординской области Комитета по статистике Министерства национальной экономики Республики Казахстан" (по согласованию), акимы города Кызылорда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Коммерческое жилье, тысяча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Арендное жилье для очередников МИО, тысяча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Индивидуальное жилищное строительство, тысяча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 введенных в эксплуатацию жилых домов, тысяча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Кредитное жилье через систему Жилстройсбережений для всех категорий, тысяча квадратных метров</w:t>
            </w:r>
          </w:p>
          <w:bookmarkEnd w:id="12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планируемому сносу дачных участков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Кызылординской области" (свод), акимы города Кызылорда и районов</w:t>
            </w:r>
          </w:p>
          <w:bookmarkEnd w:id="125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дачного массива(садоводства)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дачного массива (садоводства) на русском языке;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Территория, подпадающая под снос;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срок сноса</w:t>
            </w:r>
          </w:p>
          <w:bookmarkEnd w:id="12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промышленности Кызылординской области (объемы горнодобывающей промышленности и разработки карьеров, объем прочей неметаллической минеральной продукции, объем продукции легкой промышленности, объем продукции машиностроения, объем продукции металлургической промышленности, объем готовых металлических изделий)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"Департамент статистики Кызылординской области Комитета по статистике Министерства национальной экономики Республики Казахстан"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показатель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Статистический показатель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Динамика по сравнению с аналогичным периодом прошлого года</w:t>
            </w:r>
          </w:p>
          <w:bookmarkEnd w:id="12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промышленности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индустриально-инновационного развития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руководителя;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деятельности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Район/город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Геопозиция;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 работы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</w:p>
          <w:bookmarkEnd w:id="12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добыче общераспространенных полезных ископаемых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индустриально-инновационного развития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добычи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добычи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добычи за текущий отчетный 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Сравнение с предыдущим отчетным периодом</w:t>
            </w:r>
          </w:p>
          <w:bookmarkEnd w:id="12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индустриально-инновационного развития Кызылординской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месторождения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месторождения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месторождения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месторождения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Обслуживающая организация;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 месторождения; Геопозиция</w:t>
            </w:r>
          </w:p>
          <w:bookmarkEnd w:id="13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Cхемы генеральных планов всех городов и населенных пунктов и проекты детальных планировок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Кызылординской области"</w:t>
            </w:r>
          </w:p>
          <w:bookmarkEnd w:id="131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проекта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проекта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населения на исходный год (год/человек);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населения на расчҰтный срок (год/человек);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 проекта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 проекта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Разработчик проекта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Разработчик проекта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утверждения, кем выдано, номер решения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утверждения, кем выдано, номер решения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Фактическое состояние (комплектность, разработан в программе Auto CAD, Coreldraw и так далее (при наличии), стадия разработки/корректировки)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состояние (комплектность, разработан в программе Auto CAD, Coreldraw и так далее (при наличии), стадия разработки/корректировки) на русском языке</w:t>
            </w:r>
          </w:p>
          <w:bookmarkEnd w:id="13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реализованных для коммерческих целей земельных участках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земельных отношений Кызылординской области" (свод), акимы города Кызылорда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города/района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города/района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аукционов;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участков;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земли, проданной через аукцион, гектар;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Цена, тысяча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права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права на русском языке</w:t>
            </w:r>
          </w:p>
          <w:bookmarkEnd w:id="13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земельного фонда по категориям земель в разрезе районов и городов областного значения Кызылординской области</w:t>
            </w:r>
          </w:p>
        </w:tc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</w:t>
            </w:r>
          </w:p>
        </w:tc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</w:t>
            </w:r>
          </w:p>
        </w:tc>
        <w:tc>
          <w:tcPr>
            <w:tcW w:w="4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земельных отношений Кызылординской области" (свод), акимы города Кызылорда и районов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района / города областного значения на казахском языке;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/ города областного значения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категории земель на казахском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категории земель на русском языке;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земель в разрезе каждой категории;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Геопозиция</w:t>
            </w:r>
          </w:p>
          <w:bookmarkEnd w:id="13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25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5"/>
    <w:bookmarkStart w:name="z125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36"/>
    <w:bookmarkStart w:name="z12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 – автоматизированное рабочее место;</w:t>
      </w:r>
    </w:p>
    <w:bookmarkEnd w:id="137"/>
    <w:bookmarkStart w:name="z125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– бизнесидентификационный номер;</w:t>
      </w:r>
    </w:p>
    <w:bookmarkEnd w:id="138"/>
    <w:bookmarkStart w:name="z125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– фамилия, имя, отчество;</w:t>
      </w:r>
    </w:p>
    <w:bookmarkEnd w:id="139"/>
    <w:bookmarkStart w:name="z126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МИО – местный исполнительный орган; </w:t>
      </w:r>
    </w:p>
    <w:bookmarkEnd w:id="140"/>
    <w:bookmarkStart w:name="z126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РК – Республика Казахстан;</w:t>
      </w:r>
    </w:p>
    <w:bookmarkEnd w:id="141"/>
    <w:bookmarkStart w:name="z126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КСК – кооперативы собственников квартир;</w:t>
      </w:r>
    </w:p>
    <w:bookmarkEnd w:id="142"/>
    <w:bookmarkStart w:name="z126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СМИ– средства массовой информации;</w:t>
      </w:r>
    </w:p>
    <w:bookmarkEnd w:id="143"/>
    <w:bookmarkStart w:name="z126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НПО– неправительственные организации.</w:t>
      </w:r>
    </w:p>
    <w:bookmarkEnd w:id="1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