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cba7" w14:textId="417c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закупаемых продовольственных товаров в региональный стабилизационный фонд продовольственных товаров и предельной торговой надбавки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3 декабря 2019 года № 108. Зарегистрировано Департаментом юстиции Кызылординской области 3 декабря 2019 года № 6998. Утратило силу постановлением акимата Кызылординской области от 18 июня 2020 года № 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18.06.2020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территорий", приказом Министра сельского хозяйства Республики Казахстан от 29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реализации механизмов стабилизации цен на социально значимые продовольственные товары" (зарегистрировано в Реестре государственной регистрации нормативных правовых актов за номером 19123) и протоколом № 1 от 18 октября 2019 года заседания комиссии по обеспечению реализации механизмов стабилизации цен на социально значимые продовольственные товары по Кызылординской области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закупаемых продовольственных товаров в региональный стабилизационный фонд продовольственных товаров и предельную торговую надбавку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Кызылординской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Намаева Б.Б.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от "3" декабря 2019 года № 108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закупаемых продовольственных товаров в региональный стабилизационный фонд и предельная торговая надбавка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7"/>
        <w:gridCol w:w="6553"/>
        <w:gridCol w:w="2208"/>
        <w:gridCol w:w="2212"/>
      </w:tblGrid>
      <w:tr>
        <w:trPr>
          <w:trHeight w:val="30" w:hRule="atLeast"/>
        </w:trPr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продовольственных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торговая надбавка (не более закупочной цены, включая стоимость доставки)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пшеничная первого сорта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Морковь столовая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 белый – сахар-песок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подсолнечное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Говядина (лопаточно-грудная часть с костями)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сливочное (несоленое, не менее 72,5% жирности, без наполнителей и растительных жиров)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5 – 9% жирности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