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424" w14:textId="3fd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Кызылординского областного маслихата от 12 декабря 2018 года № 271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октября 2019 года № 353. Зарегистрировано Департаментом юстиции Кызылординской области 18 октября 2019 года № 6940.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номером 6563, опубликовано 27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250 581 796,4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20 681 824,9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3 640 876,6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33 351,5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226 225 743,4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247 004 034,1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10 789 311,8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13 744 752,0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2 955 440,2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3 671 396,0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3 671 396,0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-10 882 945,5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10 882 945,5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новой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обеспечение отопления объектов культуры.";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36) нового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выплату государственной адресной социальной помощи.";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2019 год в сумме 312 435,7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37 сессии Кызылординского областного маслихата от "16" октября 2019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25 сессии Кызылординского областного маслихата от "12" декабря 2018 года № 271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250 581 796,4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20 681 824,9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226 225 743,4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222 360 786,0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222 360 786,0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247 004 034,1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23 091 703,1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1 166 387,6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6 535 598,1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23 415 597,8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12 542 580,7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г.Арысь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11 960 841,1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11 960 841,1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69 998 896,6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69 998 896,6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-10 882 945,5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