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c7bd2" w14:textId="18c7b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Правил и размера оказания социальной поддержки медицинских и фармацевтических работников, направленных для работы в сельскую местность Кызылординской области за счет средств областного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16 октября 2019 года № 358. Зарегистрировано Департаментом юстиции Кызылординской области 17 октября 2019 года № 6936. Утратило силу решением Кызылординского областного маслихата от 24 августа 2020 года № 457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Кызылординского областного маслихата от 24.08.2020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Кодекса Республики Казахстан от 18 сентября 2009 года "О здоровье народа и системе здравоохранения" Кызылординский областной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Правила оказания социальной поддержки медицинских и фармацевтических работников, направленных для работы в сельскую местность Кызылординской области за счет средств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размер оказания социальной поддержки медицинским и фармацевтическим работникам, направленным для работы в сельскую местность Кызылординской области, за счет средств областного бюджета в размере пятисот месячных расчетных показателей.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37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Кызылординского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Алимкулов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"16" октября 2019 года № 358 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поддержки медицинским и фармацевтическим работникам, направленным для работы в сельскую местность Кызылординской области, за счет средств областного бюджета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с изменением, внесенным решением Кызылординского областного маслихата от 25.12.2019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определения порядка и размера оказания социальной поддержки медицинским и фармацевтическим работникам, направленным для работы в сельскую местность Кызылординской области за счет бюджетных средств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здравоохранения",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уполномоченным органом по выплате социальной поддержки медицинским и фармацевтическим работникам, направленным для работы в сельскую местность Кызылординской области (далее - уполномоченный орган) - государственное учреждение "Управление здравоохранения акимата Кызылординской области";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работодатель - государственная организация здравоохранения, финансируемая из соответствующего бюджета, заключившая трудовой договор с медицинским и фармацевтическим работником;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медицинские и фармацевтические работники - работники, заключившие трудовой договор, имеющие высшее медицинское образование и соответствующий сертификат специалиста.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Единовременная помощь медицинским и фармацевтическим работникам, направленным на работу в сельскую местность, является социальная поддержка за счет средств областного бюджета (далее - социальная поддержка).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выплачивается уполномоченным органом путем перечисления через банки второго уровня или организации, осуществляющие отдельные виды банковской деятельности, на лицевые счета медицинских и фармацевтических работников, направленные сроком не менее 5 (пяти) лет после заключения трудового договора с работодателем.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этот период не менее 5 (пяти) лет не включается время нахождения работника в отпуске без сохранения заработной платы, в отпуске без сохранения заработной платы по уходу за ребенком, а также срок временной нетрудоспособности более двух месяцев, удостоверенный листом о временной нетрудоспособности.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принятия решения о переводе уполномоченным органом в связи с производственной необходимостью, между медицинскими и фармацевтическими организациями расположенные в сельской местности, право на получение социальной поддержки за медицинских и фармацевтических работником сохраняется.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Медицинские и фармацевтические работники для получения социальной поддержки представляют в уполномоченный орган следующие документы: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копию удостоверения личности;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диплома об образовании;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трудовой книжки (при наличии);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приказа о принятии на работу в государственную медицинскую организацию;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решением Кызылординского областного маслихата от 25.12.2019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фото 3х4 (2 штуки).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в целях кадрового обеспечения организаций здравоохранения: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ежегодно проводит анализ спроса на медицинские и фармацевтические кадры по отдельным специальностям для сельской местности;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составляет список медицинских и фармацевтических работников, нуждающихся в социальной поддержке;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разъяснительную работу по вопросам оказания социальной поддержки.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 направлению уполномоченного органа работодатель заключает трудовой договор с медицинских и фармацевтических работником в соответствии с требованиями Трудового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расторжения трудового договора с медицинским и фармацевтическим работником работодатель должен уведомить об этом уполномоченный орган не позднее 10 рабочих дней.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Возврат ранее выплаченных денежных средств при досрочном расторжении трудовых отношений предусматриваются трудовым договором.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