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2524" w14:textId="bcd2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16 октября 2018 года № 1244 "Об утверждении перечня приоритетных сельскохозяйственных культур и норм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18 сентября 2019 года № 63. Зарегистрировано Департаментом юстиции Кызылординской области 19 сентября 2019 года № 6919. Утратило силу постановлением акимата Кызылординской области от 18 июня 2020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 акимата Кызылординской области от 18.06.2020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за номером 11094)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16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сельскохозяйственных культур и норм субсидий" (зарегистрировано в Реестре государственной регистрации нормативных правовых актов за номером 6476, опубликовано 6 ноября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Намаева Б.Б.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"18" сентября 2019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"16" октября 2019 года № 1244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3014"/>
        <w:gridCol w:w="627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приоритетной сельскохозяйственной культуры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на одну тонну, тенге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