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43ae" w14:textId="f3843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5 сентября 2019 года № 53. Зарегистрировано Департаментом юстиции Кызылординской области 6 сентября 2019 года № 6913. Утратило силу постановлением акимата Кызылординской области от 6 февраля 2020 года № 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06.02.2020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Кызылординской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 возмещению части расходов, понесенных субъектом агропромышленного комплекса при инвестиционных вложениях";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акимата Кызылординской области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Кызылординской области" принять меры, вытекающие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Кызылординской области Намаева Б.Б.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Кызылординской области от "5" сентября 2019 года № 53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по возмещению части расходов, понесенных субъектом агропромышленного комплекса при инвестиционных вложениях"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государственное учреждение "Управление сельского хозяйства Кызылординской области" (далее - услугодатель).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веб-портал "электронного правительства" www.egov.kz (далее - портал).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электронная (полностью автоматизированная).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государственной услуги - заключение договора инвестиционного субсидирования либо мотивированный отказ в предоставлении государственной услуги в случаях 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мотивированный отказ) государственной услуги "Субсидирование по возмещению части расходов, понесенных субъектом агропромышленного комплекса при инвестиционных вложениях", утвержденного приказом Министра сельского хозяйства Республики Казахстан от 16 ноября 2015 года №9-3/999 "Об утверждении стандарта государственной услуги "Субсидирование по возмещению части расходов, понесенных субъектом агропромышленного комплекса при инвестиционных вложениях" (зарегистрирован в Реестре государственной регистрации нормативных правовых актов за номером 12520) (далее - стандарт).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направляется уведомление о результате оказания государственной услуги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Уведомление направляется на адрес электронной почты, указанный услугополучателем при регистрации в информационной системе субсидирования.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 для начала процедуры (действия) по оказанию государственной услуги: направление услугополучателем заявки в форме электронного документа через портал.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на первом этапе путем подписания электронной цифровой подписи (далее - ЭЦП) подает заявку через портал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на втором этапе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Результат процедуры (действия): поступление заявки на рассмотрение от услугополучателя;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с момента регистрации заявки услугополучателем подтверждает ее принятие путем подписания с использованием ЭЦП соответствующего уведомления (в течение одного рабочего дня). Результат процедуры (действия): отображение уведомления в "личном кабинете" услугополучателя;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подачи заявки на первом этапе услугодатель рассматривает документы, принимает решение о соответствии или несоответствии инвестиционного проекта условиям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по возмещению части расходов, понесенных субъектом агропромышленного комплекса при инвестиционных вложениях, утвержденных приказом Министра сельского хозяйства Республики Казахстан от 23 июля 2018 года № 317 "Об утверждении Правил субсидирования по возмещению части расходов, понесенных субъектом агропромышленного комплекса, при инвестиционных вложениях" (зарегистрирован в Реестре государственной регистрации нормативных правовых актов за номером 17320) (далее - Правила) (в течение двух рабочих дней). Результат процедуры (действия): отображение уведомления в "личном кабинете" услугополучателя о соответствии или несоответствии инвестиционного проекта условиям Правил;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случае подачи и регистрации заявки на втором этапе, заявка поступает в "личный кабинет" экспертной организации или группы специалистов, которая рассматривает заявку и проверяет на соответствие подпунктам 1),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подготавливает электронное заключение о соответствии или несоответствии проекта к проектно-сметной документации (далее заключение), подписываемое ЭЦП (в течение девяти рабочих дней). Результат процедуры (действия): отображение заключения в "личном кабинете" услугополучателя;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основании заключения услугодатель принимает решение о выплате либо отказе в выплате инвестиционных субсидий. В случае положительного решения заключает с услугополучателем договор инвестиционного субсидирования и соглашение (в течение двух рабочих дней). Результат процедуры (действия): отображение уведомления о выплате либо отказе в выплате инвестиционных субсидий в "личном кабинете" услугополучателя и заключение договора и соглашения;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формирует расчет инвестиционных субсидий и перечисляет субсидию на расчетный счет услугополучателя либо с согласия услугополучателя в финансовый институт в счет погашения основного долга услугополучателя. Результат процедуры (действия): перечисление суммы инвестиционных субсидий на расчетный счет услугополучателя либо в финансовый институт.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исполнитель услугодателя;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экспертная организация или группа специалистов.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сельского хозяйства Кызылординской области", акимата Кызылординской области и акиматов районов и города Кызылорды.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"Субсидирование по возмещению части расходов, понесенных субъектом агропромышленного комплекса при инвестиционных вложениях"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251700" cy="916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51700" cy="916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086600" cy="264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Кызылординской области от "5" сентября 2019 года № 53</w:t>
            </w:r>
          </w:p>
        </w:tc>
      </w:tr>
    </w:tbl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</w:t>
      </w:r>
    </w:p>
    <w:bookmarkEnd w:id="35"/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государственное учреждение "Управление сельского хозяйства Кызылординской области" (далее - услугодатель).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веб-портал "электронного правительства" www.egov.kz (далее - портал).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электронная (полностью автоматизированная).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уведомление о перечислении субсидии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на развитие племенного животноводства, повышение продуктивности и качества продукции животноводства", утвержденного приказом Министра сельского хозяйства Республики Казахстан от 28 апреля 2015 года №3-2/378 "Субсидирование затрат перерабатывающих предприятий на закуп сельскохозяйственной продукции для производства продуктов ее глубокой переработки" (зарегистрирован в Реестре государственной регистрации нормативных правовых актов за номером 11284) (далее - стандарт), либо мотивированный отказ в предоставлении государственной услуги в случаях 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мотивированный отказ).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электронная.</w:t>
      </w:r>
    </w:p>
    <w:bookmarkEnd w:id="41"/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 для начала процедуры (действия) по оказанию государственной услуги: направление услугополучателем заявки в форме электронного документа через портал.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 заявку в информационной системе субсидирования путем ее подписания электронной цифровой подписью (далее - ЭЦП) и на электронный адрес услугодателя направляется электронное извещение о поступлении заявки на рассмотрение (далее - электронный запрос). Результат процедуры (действия): электронное извещение о поступлении заявки на рассмотрение от услугополучателя.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услугополучателем несоответствия данных в зарегистрированной заявке до момента формирования услугодателем платежных поручений, услугополучатель имеет возможность отозвать заявку с указанием причины отзыва;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 путем подписания с использованием ЭЦП соответствующего уведомления подтверждает принятие электронного уведомления (в течение одного рабочего дня).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(действия): отображение уведомления в "личном кабинете" услугополучателя;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и направляет в "личный кабинет" услугополучателя уведомление о перечислении субсидии либо мотивированный отказ (в течение двух рабочих дней). Результат процедуры (действия): отображение уведомления о перечислении субсидии либо мотивированного отказа в "личном кабинете" услугополучателя.</w:t>
      </w:r>
    </w:p>
    <w:bookmarkEnd w:id="49"/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услугодателя.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сельского хозяйства Кызылординской области", акимата Кызылординской области, акиматов районов и города Кызылорды.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</w:t>
            </w:r>
          </w:p>
        </w:tc>
      </w:tr>
    </w:tbl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162800" cy="770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770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1120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Кызылординской области от "5" сентября 2019 года № 53</w:t>
            </w:r>
          </w:p>
        </w:tc>
      </w:tr>
    </w:tbl>
    <w:bookmarkStart w:name="z7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Кызылординской области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 акимата Кызылординской области от 10 февраля 2016 года № 343 "Об утверждении регламента государственной услуги "Субсидирование по возмещению части расходов, понесенных субъектом агропромышленного комплекса при инвестиционных вложениях" (зарегистрировано в Реестре государственной регистрации нормативных правовых актов за номером 5415, опубликовано 2 апреля 2016 года в газетах "Сыр бойы" и "Кызылординские вести" и 6 мая 2016 года в информационно-правовой системе нормативных правовых актов Республики Казахстан "Әділет").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Кызылординской области от 23 сентября 2016 года № 588 "О внесении изменения в постановление акимата Кызылординской области от 10 февраля 2016 года № 343 "Об утверждении регламента государственной услуги "Субсидирование по возмещению части расходов, понесенных субъектом агропромышленного комплекса при инвестиционных вложениях" (зарегистрировано в Реестре государственной регистрации нормативных правовых актов за номером 5625, опубликовано 29 октября 2016 года в газетах "Сыр бойы" и "Кызылординские вести" и 28 октября 2016 года в информационно-правовой системе нормативных правовых актов Республики Казахстан "Әділет").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Кызылординской области от 13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1283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 (зарегистрировано в Реестре государственной регистрации нормативных правовых актов за номером 6564, опубликовано 28 декабря 2018 года в Эталонном контрольном банке нормативных правовых актов Республики Казахстан).</w:t>
      </w:r>
    </w:p>
    <w:bookmarkEnd w:id="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