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40d90" w14:textId="1040d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в Кызылординской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Кызылординской области от 27 августа 2019 года № 51. Зарегистрировано Департаментом юстиции Кызылординской области 28 августа 2019 года № 6908. Утратило силу постановлением акимата Кызылординской области от 1 ноября 2021 года № 396</w:t>
      </w:r>
    </w:p>
    <w:p>
      <w:pPr>
        <w:spacing w:after="0"/>
        <w:ind w:left="0"/>
        <w:jc w:val="both"/>
      </w:pPr>
      <w:bookmarkStart w:name="z4" w:id="0"/>
      <w:r>
        <w:rPr>
          <w:rFonts w:ascii="Times New Roman"/>
          <w:b w:val="false"/>
          <w:i w:val="false"/>
          <w:color w:val="ff0000"/>
          <w:sz w:val="28"/>
        </w:rPr>
        <w:t xml:space="preserve">
      Сноска. Утратило силу постановлением акимата Кызылординской области от 01.11.2021 </w:t>
      </w:r>
      <w:r>
        <w:rPr>
          <w:rFonts w:ascii="Times New Roman"/>
          <w:b w:val="false"/>
          <w:i w:val="false"/>
          <w:color w:val="ff0000"/>
          <w:sz w:val="28"/>
        </w:rPr>
        <w:t>№ 396</w:t>
      </w:r>
      <w:r>
        <w:rPr>
          <w:rFonts w:ascii="Times New Roman"/>
          <w:b w:val="false"/>
          <w:i w:val="false"/>
          <w:color w:val="ff0000"/>
          <w:sz w:val="28"/>
        </w:rPr>
        <w:t xml:space="preserve"> (вводится в действие со дня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подпунктом 17-3) </w:t>
      </w:r>
      <w:r>
        <w:rPr>
          <w:rFonts w:ascii="Times New Roman"/>
          <w:b w:val="false"/>
          <w:i w:val="false"/>
          <w:color w:val="000000"/>
          <w:sz w:val="28"/>
        </w:rPr>
        <w:t>статьи 20</w:t>
      </w:r>
      <w:r>
        <w:rPr>
          <w:rFonts w:ascii="Times New Roman"/>
          <w:b w:val="false"/>
          <w:i w:val="false"/>
          <w:color w:val="000000"/>
          <w:sz w:val="28"/>
        </w:rPr>
        <w:t xml:space="preserve"> Кодекса Республики Казахстан от 9 января 2007 года "Экологический Кодекс Республики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6 апреля 2016 года "О правовых актах", приказом Министра энергетики Республики Казахстан от 25 ноября 2014 года </w:t>
      </w:r>
      <w:r>
        <w:rPr>
          <w:rFonts w:ascii="Times New Roman"/>
          <w:b w:val="false"/>
          <w:i w:val="false"/>
          <w:color w:val="000000"/>
          <w:sz w:val="28"/>
        </w:rPr>
        <w:t>№ 145</w:t>
      </w:r>
      <w:r>
        <w:rPr>
          <w:rFonts w:ascii="Times New Roman"/>
          <w:b w:val="false"/>
          <w:i w:val="false"/>
          <w:color w:val="000000"/>
          <w:sz w:val="28"/>
        </w:rPr>
        <w:t xml:space="preserve"> "Об утверждении Типовых правил расчета норм образования и накопления коммунальных отходов" (зарегистрирован в Реестре государственной регистрации нормативных правовых актов за номером 10030) акимат Кызылординской области ПОСТАНОВЛЯЕТ:</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в Кызылординской области.</w:t>
      </w:r>
    </w:p>
    <w:bookmarkEnd w:id="1"/>
    <w:bookmarkStart w:name="z6" w:id="2"/>
    <w:p>
      <w:pPr>
        <w:spacing w:after="0"/>
        <w:ind w:left="0"/>
        <w:jc w:val="both"/>
      </w:pPr>
      <w:r>
        <w:rPr>
          <w:rFonts w:ascii="Times New Roman"/>
          <w:b w:val="false"/>
          <w:i w:val="false"/>
          <w:color w:val="000000"/>
          <w:sz w:val="28"/>
        </w:rPr>
        <w:t>
      2. Признать утратившими силу некоторые постановления акимата Кызылординской области:</w:t>
      </w:r>
    </w:p>
    <w:bookmarkEnd w:id="2"/>
    <w:bookmarkStart w:name="z7" w:id="3"/>
    <w:p>
      <w:pPr>
        <w:spacing w:after="0"/>
        <w:ind w:left="0"/>
        <w:jc w:val="both"/>
      </w:pPr>
      <w:r>
        <w:rPr>
          <w:rFonts w:ascii="Times New Roman"/>
          <w:b w:val="false"/>
          <w:i w:val="false"/>
          <w:color w:val="000000"/>
          <w:sz w:val="28"/>
        </w:rPr>
        <w:t xml:space="preserve">
      1) постановление акимата Кызылординский области от 8 апреля 2015 года </w:t>
      </w:r>
      <w:r>
        <w:rPr>
          <w:rFonts w:ascii="Times New Roman"/>
          <w:b w:val="false"/>
          <w:i w:val="false"/>
          <w:color w:val="000000"/>
          <w:sz w:val="28"/>
        </w:rPr>
        <w:t>№ 911</w:t>
      </w:r>
      <w:r>
        <w:rPr>
          <w:rFonts w:ascii="Times New Roman"/>
          <w:b w:val="false"/>
          <w:i w:val="false"/>
          <w:color w:val="000000"/>
          <w:sz w:val="28"/>
        </w:rPr>
        <w:t xml:space="preserve"> "Об утверждении Правил расчета норм образования и накопления коммунальных отходов" (зарегистрировано в Реестре государственной регистрации нормативных правовых актов за номером 4973, опубликовано 19 мая 2015 года в газетах "Сыр бойы" и "Кызылординские вести" и 27 мая 2015 года в информационно-правовой системе нормативных правовых актов Республики Казахстан "Әділет");</w:t>
      </w:r>
    </w:p>
    <w:bookmarkEnd w:id="3"/>
    <w:bookmarkStart w:name="z8" w:id="4"/>
    <w:p>
      <w:pPr>
        <w:spacing w:after="0"/>
        <w:ind w:left="0"/>
        <w:jc w:val="both"/>
      </w:pPr>
      <w:r>
        <w:rPr>
          <w:rFonts w:ascii="Times New Roman"/>
          <w:b w:val="false"/>
          <w:i w:val="false"/>
          <w:color w:val="000000"/>
          <w:sz w:val="28"/>
        </w:rPr>
        <w:t xml:space="preserve">
      2) постановление акимата Кызылординской области от 7 апреля 2016 года </w:t>
      </w:r>
      <w:r>
        <w:rPr>
          <w:rFonts w:ascii="Times New Roman"/>
          <w:b w:val="false"/>
          <w:i w:val="false"/>
          <w:color w:val="000000"/>
          <w:sz w:val="28"/>
        </w:rPr>
        <w:t>№ 430</w:t>
      </w:r>
      <w:r>
        <w:rPr>
          <w:rFonts w:ascii="Times New Roman"/>
          <w:b w:val="false"/>
          <w:i w:val="false"/>
          <w:color w:val="000000"/>
          <w:sz w:val="28"/>
        </w:rPr>
        <w:t xml:space="preserve"> "О внесении изменений в некоторые постановления акимата Кызылординской области" (зарегистрировано в Реестре государственной регистрации нормативных правовых актов за номером 5470, опубликовано 23 апреля 2016 года в газетах "Сыр бойы" и "Кызылординские вести" и 16 июня 2016 года в информационно-правовой системе нормативных правовых актов Республики Казахстан "Әділет").</w:t>
      </w:r>
    </w:p>
    <w:bookmarkEnd w:id="4"/>
    <w:bookmarkStart w:name="z9" w:id="5"/>
    <w:p>
      <w:pPr>
        <w:spacing w:after="0"/>
        <w:ind w:left="0"/>
        <w:jc w:val="both"/>
      </w:pPr>
      <w:r>
        <w:rPr>
          <w:rFonts w:ascii="Times New Roman"/>
          <w:b w:val="false"/>
          <w:i w:val="false"/>
          <w:color w:val="000000"/>
          <w:sz w:val="28"/>
        </w:rPr>
        <w:t>
      3. Государственному учреждению "Управление природных ресурсов и регулирования природопользования Кызылординской области", акиматам города Кызылорда и районов в установленном законодательством порядке принять меры, вытекающие из настоящего постановления.</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Кызылординской области Намаева Б.Б.</w:t>
      </w:r>
    </w:p>
    <w:bookmarkEnd w:id="6"/>
    <w:bookmarkStart w:name="z11" w:id="7"/>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Кызылординской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rPr>
                <w:rFonts w:ascii="Times New Roman"/>
                <w:b w:val="false"/>
                <w:i w:val="false"/>
                <w:color w:val="000000"/>
                <w:sz w:val="20"/>
              </w:rPr>
              <w:t xml:space="preserve"> постановлением акимата Кызылординской области</w:t>
            </w:r>
            <w:r>
              <w:rPr>
                <w:rFonts w:ascii="Times New Roman"/>
                <w:b w:val="false"/>
                <w:i w:val="false"/>
                <w:color w:val="000000"/>
                <w:sz w:val="20"/>
              </w:rPr>
              <w:t xml:space="preserve"> от "27" августа 2019 года № 51</w:t>
            </w:r>
          </w:p>
        </w:tc>
      </w:tr>
    </w:tbl>
    <w:bookmarkStart w:name="z16" w:id="8"/>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в Кызылординской области</w:t>
      </w:r>
    </w:p>
    <w:bookmarkEnd w:id="8"/>
    <w:bookmarkStart w:name="z17" w:id="9"/>
    <w:p>
      <w:pPr>
        <w:spacing w:after="0"/>
        <w:ind w:left="0"/>
        <w:jc w:val="left"/>
      </w:pPr>
      <w:r>
        <w:rPr>
          <w:rFonts w:ascii="Times New Roman"/>
          <w:b/>
          <w:i w:val="false"/>
          <w:color w:val="000000"/>
        </w:rPr>
        <w:t xml:space="preserve"> 1. Общие положения</w:t>
      </w:r>
    </w:p>
    <w:bookmarkEnd w:id="9"/>
    <w:bookmarkStart w:name="z18" w:id="10"/>
    <w:p>
      <w:pPr>
        <w:spacing w:after="0"/>
        <w:ind w:left="0"/>
        <w:jc w:val="both"/>
      </w:pPr>
      <w:r>
        <w:rPr>
          <w:rFonts w:ascii="Times New Roman"/>
          <w:b w:val="false"/>
          <w:i w:val="false"/>
          <w:color w:val="000000"/>
          <w:sz w:val="28"/>
        </w:rPr>
        <w:t>
      1. Настоящие Правила расчета норм образования и накопления коммунальных отходов</w:t>
      </w:r>
      <w:r>
        <w:rPr>
          <w:rFonts w:ascii="Times New Roman"/>
          <w:b w:val="false"/>
          <w:i w:val="false"/>
          <w:color w:val="000000"/>
          <w:sz w:val="28"/>
        </w:rPr>
        <w:t xml:space="preserve"> в Кызылординской области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"Экологический кодекс Республики Казахстан" от 9 января 2007 года и Приказом Министра энергетики Республики Казахстан от 25 ноября 2014 года </w:t>
      </w:r>
      <w:r>
        <w:rPr>
          <w:rFonts w:ascii="Times New Roman"/>
          <w:b w:val="false"/>
          <w:i w:val="false"/>
          <w:color w:val="000000"/>
          <w:sz w:val="28"/>
        </w:rPr>
        <w:t>№ 145</w:t>
      </w:r>
      <w:r>
        <w:rPr>
          <w:rFonts w:ascii="Times New Roman"/>
          <w:b w:val="false"/>
          <w:i w:val="false"/>
          <w:color w:val="000000"/>
          <w:sz w:val="28"/>
        </w:rPr>
        <w:t xml:space="preserve"> "Об утверждении Правил расчета норм образования коммунальных отходов" (зарегистрирован в Реестре государственной регистрации нормативных правовых актов за номером 10030) и определяют порядок расчета норм образования и накопления коммунальных отходов в Кызылординской области.</w:t>
      </w:r>
    </w:p>
    <w:bookmarkEnd w:id="10"/>
    <w:bookmarkStart w:name="z20" w:id="11"/>
    <w:p>
      <w:pPr>
        <w:spacing w:after="0"/>
        <w:ind w:left="0"/>
        <w:jc w:val="both"/>
      </w:pPr>
      <w:r>
        <w:rPr>
          <w:rFonts w:ascii="Times New Roman"/>
          <w:b w:val="false"/>
          <w:i w:val="false"/>
          <w:color w:val="000000"/>
          <w:sz w:val="28"/>
        </w:rPr>
        <w:t>
      2. К коммунальным отходам относятся твердые бытовые отходы и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1"/>
    <w:bookmarkStart w:name="z21" w:id="12"/>
    <w:p>
      <w:pPr>
        <w:spacing w:after="0"/>
        <w:ind w:left="0"/>
        <w:jc w:val="left"/>
      </w:pPr>
      <w:r>
        <w:rPr>
          <w:rFonts w:ascii="Times New Roman"/>
          <w:b/>
          <w:i w:val="false"/>
          <w:color w:val="000000"/>
        </w:rPr>
        <w:t xml:space="preserve"> 2. Порядок расчета норм образования и накопления коммунальных отходов</w:t>
      </w:r>
    </w:p>
    <w:bookmarkEnd w:id="12"/>
    <w:bookmarkStart w:name="z22" w:id="13"/>
    <w:p>
      <w:pPr>
        <w:spacing w:after="0"/>
        <w:ind w:left="0"/>
        <w:jc w:val="both"/>
      </w:pPr>
      <w:r>
        <w:rPr>
          <w:rFonts w:ascii="Times New Roman"/>
          <w:b w:val="false"/>
          <w:i w:val="false"/>
          <w:color w:val="000000"/>
          <w:sz w:val="28"/>
        </w:rPr>
        <w:t>
      3. Нормы образования и накопления коммунальных отходов устанавливаются отдельно для всех объектов жилищного фонда, для нежилых помещений.</w:t>
      </w:r>
    </w:p>
    <w:bookmarkEnd w:id="13"/>
    <w:bookmarkStart w:name="z23" w:id="14"/>
    <w:p>
      <w:pPr>
        <w:spacing w:after="0"/>
        <w:ind w:left="0"/>
        <w:jc w:val="both"/>
      </w:pPr>
      <w:r>
        <w:rPr>
          <w:rFonts w:ascii="Times New Roman"/>
          <w:b w:val="false"/>
          <w:i w:val="false"/>
          <w:color w:val="000000"/>
          <w:sz w:val="28"/>
        </w:rPr>
        <w:t xml:space="preserve">
      4.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4"/>
    <w:bookmarkStart w:name="z24" w:id="15"/>
    <w:p>
      <w:pPr>
        <w:spacing w:after="0"/>
        <w:ind w:left="0"/>
        <w:jc w:val="both"/>
      </w:pPr>
      <w:r>
        <w:rPr>
          <w:rFonts w:ascii="Times New Roman"/>
          <w:b w:val="false"/>
          <w:i w:val="false"/>
          <w:color w:val="000000"/>
          <w:sz w:val="28"/>
        </w:rPr>
        <w:t>
      5.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5"/>
    <w:bookmarkStart w:name="z25" w:id="16"/>
    <w:p>
      <w:pPr>
        <w:spacing w:after="0"/>
        <w:ind w:left="0"/>
        <w:jc w:val="both"/>
      </w:pPr>
      <w:r>
        <w:rPr>
          <w:rFonts w:ascii="Times New Roman"/>
          <w:b w:val="false"/>
          <w:i w:val="false"/>
          <w:color w:val="000000"/>
          <w:sz w:val="28"/>
        </w:rPr>
        <w:t>
      6. Для проведения натурных замеров выделяются объекты жилого фонда двух типов с различным уровнем благоустройства:</w:t>
      </w:r>
    </w:p>
    <w:bookmarkEnd w:id="16"/>
    <w:bookmarkStart w:name="z26" w:id="17"/>
    <w:p>
      <w:pPr>
        <w:spacing w:after="0"/>
        <w:ind w:left="0"/>
        <w:jc w:val="both"/>
      </w:pPr>
      <w:r>
        <w:rPr>
          <w:rFonts w:ascii="Times New Roman"/>
          <w:b w:val="false"/>
          <w:i w:val="false"/>
          <w:color w:val="000000"/>
          <w:sz w:val="28"/>
        </w:rPr>
        <w:t>
      1) благоустроенные дома, имеющие водопровод, канализацию, газоснабжение, центральное отопление, мусоропровод;</w:t>
      </w:r>
    </w:p>
    <w:bookmarkEnd w:id="17"/>
    <w:bookmarkStart w:name="z27" w:id="18"/>
    <w:p>
      <w:pPr>
        <w:spacing w:after="0"/>
        <w:ind w:left="0"/>
        <w:jc w:val="both"/>
      </w:pPr>
      <w:r>
        <w:rPr>
          <w:rFonts w:ascii="Times New Roman"/>
          <w:b w:val="false"/>
          <w:i w:val="false"/>
          <w:color w:val="000000"/>
          <w:sz w:val="28"/>
        </w:rPr>
        <w:t>
      2) неблагоустроенные дома с печным отоплением, не имеющие водопровода и канализации.</w:t>
      </w:r>
    </w:p>
    <w:bookmarkEnd w:id="18"/>
    <w:bookmarkStart w:name="z28" w:id="19"/>
    <w:p>
      <w:pPr>
        <w:spacing w:after="0"/>
        <w:ind w:left="0"/>
        <w:jc w:val="both"/>
      </w:pPr>
      <w:r>
        <w:rPr>
          <w:rFonts w:ascii="Times New Roman"/>
          <w:b w:val="false"/>
          <w:i w:val="false"/>
          <w:color w:val="000000"/>
          <w:sz w:val="28"/>
        </w:rPr>
        <w:t>
      7.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19"/>
    <w:bookmarkStart w:name="z29" w:id="20"/>
    <w:p>
      <w:pPr>
        <w:spacing w:after="0"/>
        <w:ind w:left="0"/>
        <w:jc w:val="both"/>
      </w:pPr>
      <w:r>
        <w:rPr>
          <w:rFonts w:ascii="Times New Roman"/>
          <w:b w:val="false"/>
          <w:i w:val="false"/>
          <w:color w:val="000000"/>
          <w:sz w:val="28"/>
        </w:rPr>
        <w:t>
      в городах с населением до 300 тысяч человек участки выбираются с охватом 2 процента населения общего числа жителей по каждому виду благоустройства;</w:t>
      </w:r>
    </w:p>
    <w:bookmarkEnd w:id="20"/>
    <w:bookmarkStart w:name="z30" w:id="21"/>
    <w:p>
      <w:pPr>
        <w:spacing w:after="0"/>
        <w:ind w:left="0"/>
        <w:jc w:val="both"/>
      </w:pPr>
      <w:r>
        <w:rPr>
          <w:rFonts w:ascii="Times New Roman"/>
          <w:b w:val="false"/>
          <w:i w:val="false"/>
          <w:color w:val="000000"/>
          <w:sz w:val="28"/>
        </w:rPr>
        <w:t>
      в городах с населением от 300 до 500 тысяч человек 1 процент;</w:t>
      </w:r>
    </w:p>
    <w:bookmarkEnd w:id="21"/>
    <w:bookmarkStart w:name="z31" w:id="22"/>
    <w:p>
      <w:pPr>
        <w:spacing w:after="0"/>
        <w:ind w:left="0"/>
        <w:jc w:val="both"/>
      </w:pPr>
      <w:r>
        <w:rPr>
          <w:rFonts w:ascii="Times New Roman"/>
          <w:b w:val="false"/>
          <w:i w:val="false"/>
          <w:color w:val="000000"/>
          <w:sz w:val="28"/>
        </w:rPr>
        <w:t>
      в городах с населением более 500 тысяч человек – 0,5 процента (из них не менее 500 человек по неблагоустроенному сектору).</w:t>
      </w:r>
    </w:p>
    <w:bookmarkEnd w:id="22"/>
    <w:bookmarkStart w:name="z32" w:id="23"/>
    <w:p>
      <w:pPr>
        <w:spacing w:after="0"/>
        <w:ind w:left="0"/>
        <w:jc w:val="both"/>
      </w:pPr>
      <w:r>
        <w:rPr>
          <w:rFonts w:ascii="Times New Roman"/>
          <w:b w:val="false"/>
          <w:i w:val="false"/>
          <w:color w:val="000000"/>
          <w:sz w:val="28"/>
        </w:rPr>
        <w:t xml:space="preserve">
      8.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3"/>
    <w:bookmarkStart w:name="z33" w:id="24"/>
    <w:p>
      <w:pPr>
        <w:spacing w:after="0"/>
        <w:ind w:left="0"/>
        <w:jc w:val="both"/>
      </w:pPr>
      <w:r>
        <w:rPr>
          <w:rFonts w:ascii="Times New Roman"/>
          <w:b w:val="false"/>
          <w:i w:val="false"/>
          <w:color w:val="000000"/>
          <w:sz w:val="28"/>
        </w:rPr>
        <w:t>
      9. Для определения объема и массы образованных и накопленных коммунальных отходов применяют мерную линейку и весовое оборудование.</w:t>
      </w:r>
    </w:p>
    <w:bookmarkEnd w:id="24"/>
    <w:bookmarkStart w:name="z34" w:id="25"/>
    <w:p>
      <w:pPr>
        <w:spacing w:after="0"/>
        <w:ind w:left="0"/>
        <w:jc w:val="both"/>
      </w:pPr>
      <w:r>
        <w:rPr>
          <w:rFonts w:ascii="Times New Roman"/>
          <w:b w:val="false"/>
          <w:i w:val="false"/>
          <w:color w:val="000000"/>
          <w:sz w:val="28"/>
        </w:rPr>
        <w:t>
      10. Перед началом замера отходы в контейнере разравниваются и с помощью мерной линейки определяется объем отходов.</w:t>
      </w:r>
    </w:p>
    <w:bookmarkEnd w:id="25"/>
    <w:bookmarkStart w:name="z35" w:id="26"/>
    <w:p>
      <w:pPr>
        <w:spacing w:after="0"/>
        <w:ind w:left="0"/>
        <w:jc w:val="both"/>
      </w:pPr>
      <w:r>
        <w:rPr>
          <w:rFonts w:ascii="Times New Roman"/>
          <w:b w:val="false"/>
          <w:i w:val="false"/>
          <w:color w:val="000000"/>
          <w:sz w:val="28"/>
        </w:rPr>
        <w:t>
      11. Масса накапливающихся отходов определяется путем взвешивания заполненных контейнеров и последующего вычитания массы порожнего контейнера.</w:t>
      </w:r>
    </w:p>
    <w:bookmarkEnd w:id="26"/>
    <w:bookmarkStart w:name="z36" w:id="27"/>
    <w:p>
      <w:pPr>
        <w:spacing w:after="0"/>
        <w:ind w:left="0"/>
        <w:jc w:val="both"/>
      </w:pPr>
      <w:r>
        <w:rPr>
          <w:rFonts w:ascii="Times New Roman"/>
          <w:b w:val="false"/>
          <w:i w:val="false"/>
          <w:color w:val="000000"/>
          <w:sz w:val="28"/>
        </w:rPr>
        <w:t>
      12. В случае, если общий объем образованных и накопленных коммунальных отходов одного участка полностью заполняет кузов специальной техники (мусоровоза) и дальнейшая загрузка с других участков невозможна, допускается определение массы отходов проводить путем взвешивания загруженной и порожней машины на автомобильных весах.</w:t>
      </w:r>
    </w:p>
    <w:bookmarkEnd w:id="27"/>
    <w:bookmarkStart w:name="z37" w:id="28"/>
    <w:p>
      <w:pPr>
        <w:spacing w:after="0"/>
        <w:ind w:left="0"/>
        <w:jc w:val="both"/>
      </w:pPr>
      <w:r>
        <w:rPr>
          <w:rFonts w:ascii="Times New Roman"/>
          <w:b w:val="false"/>
          <w:i w:val="false"/>
          <w:color w:val="000000"/>
          <w:sz w:val="28"/>
        </w:rPr>
        <w:t xml:space="preserve">
      13. Данные по массе и объему образованных и накопленных коммунальных отходах вносятся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8"/>
    <w:bookmarkStart w:name="z38" w:id="29"/>
    <w:p>
      <w:pPr>
        <w:spacing w:after="0"/>
        <w:ind w:left="0"/>
        <w:jc w:val="both"/>
      </w:pPr>
      <w:r>
        <w:rPr>
          <w:rFonts w:ascii="Times New Roman"/>
          <w:b w:val="false"/>
          <w:i w:val="false"/>
          <w:color w:val="000000"/>
          <w:sz w:val="28"/>
        </w:rPr>
        <w:t xml:space="preserve">
      14. После обработки первичных материалов по замерам полученные данные (масса, объем) каждого объекта суммируются по дням недели и заносятся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9"/>
    <w:bookmarkStart w:name="z39" w:id="30"/>
    <w:p>
      <w:pPr>
        <w:spacing w:after="0"/>
        <w:ind w:left="0"/>
        <w:jc w:val="both"/>
      </w:pPr>
      <w:r>
        <w:rPr>
          <w:rFonts w:ascii="Times New Roman"/>
          <w:b w:val="false"/>
          <w:i w:val="false"/>
          <w:color w:val="000000"/>
          <w:sz w:val="28"/>
        </w:rPr>
        <w:t xml:space="preserve">
      15. После проведения сезонных замеров, данные (масса, объем) вносятся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30"/>
    <w:bookmarkStart w:name="z40" w:id="31"/>
    <w:p>
      <w:pPr>
        <w:spacing w:after="0"/>
        <w:ind w:left="0"/>
        <w:jc w:val="both"/>
      </w:pPr>
      <w:r>
        <w:rPr>
          <w:rFonts w:ascii="Times New Roman"/>
          <w:b w:val="false"/>
          <w:i w:val="false"/>
          <w:color w:val="000000"/>
          <w:sz w:val="28"/>
        </w:rPr>
        <w:t>
      16.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1"/>
    <w:bookmarkStart w:name="z41" w:id="32"/>
    <w:p>
      <w:pPr>
        <w:spacing w:after="0"/>
        <w:ind w:left="0"/>
        <w:jc w:val="both"/>
      </w:pPr>
      <w:r>
        <w:rPr>
          <w:rFonts w:ascii="Times New Roman"/>
          <w:b w:val="false"/>
          <w:i w:val="false"/>
          <w:color w:val="000000"/>
          <w:sz w:val="28"/>
        </w:rPr>
        <w:t>
      17. При определении накопления коммунальных отходов используются стандартные контейнеры одинаковой емкости. С целью более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2"/>
    <w:bookmarkStart w:name="z42" w:id="33"/>
    <w:p>
      <w:pPr>
        <w:spacing w:after="0"/>
        <w:ind w:left="0"/>
        <w:jc w:val="both"/>
      </w:pPr>
      <w:r>
        <w:rPr>
          <w:rFonts w:ascii="Times New Roman"/>
          <w:b w:val="false"/>
          <w:i w:val="false"/>
          <w:color w:val="000000"/>
          <w:sz w:val="28"/>
        </w:rPr>
        <w:t>
      За сутки до начала замеров все контейнеры должны быть полностью очищены.</w:t>
      </w:r>
    </w:p>
    <w:bookmarkEnd w:id="33"/>
    <w:bookmarkStart w:name="z43" w:id="34"/>
    <w:p>
      <w:pPr>
        <w:spacing w:after="0"/>
        <w:ind w:left="0"/>
        <w:jc w:val="both"/>
      </w:pPr>
      <w:r>
        <w:rPr>
          <w:rFonts w:ascii="Times New Roman"/>
          <w:b w:val="false"/>
          <w:i w:val="false"/>
          <w:color w:val="000000"/>
          <w:sz w:val="28"/>
        </w:rPr>
        <w:t>
      18. Обработка первичных материалов по замерам производится не позднее, чем на следующий день после их проведения.</w:t>
      </w:r>
    </w:p>
    <w:bookmarkEnd w:id="34"/>
    <w:bookmarkStart w:name="z44" w:id="35"/>
    <w:p>
      <w:pPr>
        <w:spacing w:after="0"/>
        <w:ind w:left="0"/>
        <w:jc w:val="both"/>
      </w:pPr>
      <w:r>
        <w:rPr>
          <w:rFonts w:ascii="Times New Roman"/>
          <w:b w:val="false"/>
          <w:i w:val="false"/>
          <w:color w:val="000000"/>
          <w:sz w:val="28"/>
        </w:rPr>
        <w:t xml:space="preserve">
      19. Расчет норм образования и накопления коммунальных отходов производится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расчета норм образования и накопления коммунальных отходов в Кызылординской области</w:t>
            </w:r>
          </w:p>
        </w:tc>
      </w:tr>
    </w:tbl>
    <w:bookmarkStart w:name="z46" w:id="36"/>
    <w:p>
      <w:pPr>
        <w:spacing w:after="0"/>
        <w:ind w:left="0"/>
        <w:jc w:val="left"/>
      </w:pPr>
      <w:r>
        <w:rPr>
          <w:rFonts w:ascii="Times New Roman"/>
          <w:b/>
          <w:i w:val="false"/>
          <w:color w:val="000000"/>
        </w:rPr>
        <w:t xml:space="preserve"> Виды объектов жилищного фонда и нежилые помещения</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т.п.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сбербанки,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промтоварные магазины, супермаркеты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автозаправочная станция, гаражи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так далее)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лицы, организующие массовые мероприятия на территории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bookmarkStart w:name="z47" w:id="37"/>
    <w:p>
      <w:pPr>
        <w:spacing w:after="0"/>
        <w:ind w:left="0"/>
        <w:jc w:val="both"/>
      </w:pPr>
      <w:r>
        <w:rPr>
          <w:rFonts w:ascii="Times New Roman"/>
          <w:b w:val="false"/>
          <w:i w:val="false"/>
          <w:color w:val="000000"/>
          <w:sz w:val="28"/>
        </w:rPr>
        <w:t>
      Расшифровка аббревиатур:</w:t>
      </w:r>
    </w:p>
    <w:bookmarkEnd w:id="37"/>
    <w:bookmarkStart w:name="z48" w:id="38"/>
    <w:p>
      <w:pPr>
        <w:spacing w:after="0"/>
        <w:ind w:left="0"/>
        <w:jc w:val="both"/>
      </w:pPr>
      <w:r>
        <w:rPr>
          <w:rFonts w:ascii="Times New Roman"/>
          <w:b w:val="false"/>
          <w:i w:val="false"/>
          <w:color w:val="000000"/>
          <w:sz w:val="28"/>
        </w:rPr>
        <w:t>
      м2 – квадратный метр</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расчета норм образования и накопления коммунальных отходов в Кызылординской области</w:t>
            </w:r>
          </w:p>
        </w:tc>
      </w:tr>
    </w:tbl>
    <w:bookmarkStart w:name="z50" w:id="39"/>
    <w:p>
      <w:pPr>
        <w:spacing w:after="0"/>
        <w:ind w:left="0"/>
        <w:jc w:val="both"/>
      </w:pPr>
      <w:r>
        <w:rPr>
          <w:rFonts w:ascii="Times New Roman"/>
          <w:b w:val="false"/>
          <w:i w:val="false"/>
          <w:color w:val="000000"/>
          <w:sz w:val="28"/>
        </w:rPr>
        <w:t>
      Форма-1</w:t>
      </w:r>
    </w:p>
    <w:bookmarkEnd w:id="39"/>
    <w:bookmarkStart w:name="z51" w:id="40"/>
    <w:p>
      <w:pPr>
        <w:spacing w:after="0"/>
        <w:ind w:left="0"/>
        <w:jc w:val="left"/>
      </w:pPr>
      <w:r>
        <w:rPr>
          <w:rFonts w:ascii="Times New Roman"/>
          <w:b/>
          <w:i w:val="false"/>
          <w:color w:val="000000"/>
        </w:rPr>
        <w:t xml:space="preserve"> Коммунальный паспорт объекта жилищного фонда</w:t>
      </w:r>
    </w:p>
    <w:bookmarkEnd w:id="40"/>
    <w:bookmarkStart w:name="z52" w:id="41"/>
    <w:p>
      <w:pPr>
        <w:spacing w:after="0"/>
        <w:ind w:left="0"/>
        <w:jc w:val="both"/>
      </w:pPr>
      <w:r>
        <w:rPr>
          <w:rFonts w:ascii="Times New Roman"/>
          <w:b w:val="false"/>
          <w:i w:val="false"/>
          <w:color w:val="000000"/>
          <w:sz w:val="28"/>
        </w:rPr>
        <w:t xml:space="preserve">
      Город, районный центр, населенный пункт___________________________ </w:t>
      </w:r>
    </w:p>
    <w:bookmarkEnd w:id="41"/>
    <w:p>
      <w:pPr>
        <w:spacing w:after="0"/>
        <w:ind w:left="0"/>
        <w:jc w:val="both"/>
      </w:pPr>
      <w:r>
        <w:rPr>
          <w:rFonts w:ascii="Times New Roman"/>
          <w:b w:val="false"/>
          <w:i w:val="false"/>
          <w:color w:val="000000"/>
          <w:sz w:val="28"/>
        </w:rPr>
        <w:t xml:space="preserve">
      1. Адрес ________________________________________________________ </w:t>
      </w:r>
    </w:p>
    <w:p>
      <w:pPr>
        <w:spacing w:after="0"/>
        <w:ind w:left="0"/>
        <w:jc w:val="both"/>
      </w:pPr>
      <w:r>
        <w:rPr>
          <w:rFonts w:ascii="Times New Roman"/>
          <w:b w:val="false"/>
          <w:i w:val="false"/>
          <w:color w:val="000000"/>
          <w:sz w:val="28"/>
        </w:rPr>
        <w:t xml:space="preserve">
      2. Этажность ____________________________________________________ </w:t>
      </w:r>
    </w:p>
    <w:p>
      <w:pPr>
        <w:spacing w:after="0"/>
        <w:ind w:left="0"/>
        <w:jc w:val="both"/>
      </w:pPr>
      <w:r>
        <w:rPr>
          <w:rFonts w:ascii="Times New Roman"/>
          <w:b w:val="false"/>
          <w:i w:val="false"/>
          <w:color w:val="000000"/>
          <w:sz w:val="28"/>
        </w:rPr>
        <w:t xml:space="preserve">
      3. Номер домовладения ___________________________________________ </w:t>
      </w:r>
    </w:p>
    <w:p>
      <w:pPr>
        <w:spacing w:after="0"/>
        <w:ind w:left="0"/>
        <w:jc w:val="both"/>
      </w:pPr>
      <w:r>
        <w:rPr>
          <w:rFonts w:ascii="Times New Roman"/>
          <w:b w:val="false"/>
          <w:i w:val="false"/>
          <w:color w:val="000000"/>
          <w:sz w:val="28"/>
        </w:rPr>
        <w:t xml:space="preserve">
      4. Количество проживающих, чел. __________________________________ </w:t>
      </w:r>
    </w:p>
    <w:p>
      <w:pPr>
        <w:spacing w:after="0"/>
        <w:ind w:left="0"/>
        <w:jc w:val="both"/>
      </w:pPr>
      <w:r>
        <w:rPr>
          <w:rFonts w:ascii="Times New Roman"/>
          <w:b w:val="false"/>
          <w:i w:val="false"/>
          <w:color w:val="000000"/>
          <w:sz w:val="28"/>
        </w:rPr>
        <w:t xml:space="preserve">
      5. Уровень благоустройства: </w:t>
      </w:r>
    </w:p>
    <w:p>
      <w:pPr>
        <w:spacing w:after="0"/>
        <w:ind w:left="0"/>
        <w:jc w:val="both"/>
      </w:pPr>
      <w:r>
        <w:rPr>
          <w:rFonts w:ascii="Times New Roman"/>
          <w:b w:val="false"/>
          <w:i w:val="false"/>
          <w:color w:val="000000"/>
          <w:sz w:val="28"/>
        </w:rPr>
        <w:t xml:space="preserve">
      а) наличие водопровода, канализации, газа___________________________ </w:t>
      </w:r>
    </w:p>
    <w:p>
      <w:pPr>
        <w:spacing w:after="0"/>
        <w:ind w:left="0"/>
        <w:jc w:val="both"/>
      </w:pPr>
      <w:r>
        <w:rPr>
          <w:rFonts w:ascii="Times New Roman"/>
          <w:b w:val="false"/>
          <w:i w:val="false"/>
          <w:color w:val="000000"/>
          <w:sz w:val="28"/>
        </w:rPr>
        <w:t xml:space="preserve">
      б) вид отопления (центральное, печное, местное)______________________ </w:t>
      </w:r>
    </w:p>
    <w:p>
      <w:pPr>
        <w:spacing w:after="0"/>
        <w:ind w:left="0"/>
        <w:jc w:val="both"/>
      </w:pPr>
      <w:r>
        <w:rPr>
          <w:rFonts w:ascii="Times New Roman"/>
          <w:b w:val="false"/>
          <w:i w:val="false"/>
          <w:color w:val="000000"/>
          <w:sz w:val="28"/>
        </w:rPr>
        <w:t xml:space="preserve">
      в) вид топлива - уголь (каменный, бурый), дрова, газ__________________ </w:t>
      </w:r>
    </w:p>
    <w:p>
      <w:pPr>
        <w:spacing w:after="0"/>
        <w:ind w:left="0"/>
        <w:jc w:val="both"/>
      </w:pPr>
      <w:r>
        <w:rPr>
          <w:rFonts w:ascii="Times New Roman"/>
          <w:b w:val="false"/>
          <w:i w:val="false"/>
          <w:color w:val="000000"/>
          <w:sz w:val="28"/>
        </w:rPr>
        <w:t xml:space="preserve">
      г) наличие мусоропровода ________________________________________ </w:t>
      </w:r>
    </w:p>
    <w:p>
      <w:pPr>
        <w:spacing w:after="0"/>
        <w:ind w:left="0"/>
        <w:jc w:val="both"/>
      </w:pPr>
      <w:r>
        <w:rPr>
          <w:rFonts w:ascii="Times New Roman"/>
          <w:b w:val="false"/>
          <w:i w:val="false"/>
          <w:color w:val="000000"/>
          <w:sz w:val="28"/>
        </w:rPr>
        <w:t xml:space="preserve">
      д) площадь дворовой территории, квадратный метр ___________________ </w:t>
      </w:r>
    </w:p>
    <w:p>
      <w:pPr>
        <w:spacing w:after="0"/>
        <w:ind w:left="0"/>
        <w:jc w:val="both"/>
      </w:pP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xml:space="preserve">
      под зелеными насаждениями ______________________________________ </w:t>
      </w:r>
    </w:p>
    <w:p>
      <w:pPr>
        <w:spacing w:after="0"/>
        <w:ind w:left="0"/>
        <w:jc w:val="both"/>
      </w:pPr>
      <w:r>
        <w:rPr>
          <w:rFonts w:ascii="Times New Roman"/>
          <w:b w:val="false"/>
          <w:i w:val="false"/>
          <w:color w:val="000000"/>
          <w:sz w:val="28"/>
        </w:rPr>
        <w:t xml:space="preserve">
      под твердым покрытием __________________________________________ </w:t>
      </w:r>
    </w:p>
    <w:p>
      <w:pPr>
        <w:spacing w:after="0"/>
        <w:ind w:left="0"/>
        <w:jc w:val="both"/>
      </w:pPr>
      <w:r>
        <w:rPr>
          <w:rFonts w:ascii="Times New Roman"/>
          <w:b w:val="false"/>
          <w:i w:val="false"/>
          <w:color w:val="000000"/>
          <w:sz w:val="28"/>
        </w:rPr>
        <w:t xml:space="preserve">
      из них тротуары _________________________________________________ </w:t>
      </w:r>
    </w:p>
    <w:p>
      <w:pPr>
        <w:spacing w:after="0"/>
        <w:ind w:left="0"/>
        <w:jc w:val="both"/>
      </w:pPr>
      <w:r>
        <w:rPr>
          <w:rFonts w:ascii="Times New Roman"/>
          <w:b w:val="false"/>
          <w:i w:val="false"/>
          <w:color w:val="000000"/>
          <w:sz w:val="28"/>
        </w:rPr>
        <w:t xml:space="preserve">
      6. Тип контейнеров, их количество и емкость_________________________ </w:t>
      </w:r>
    </w:p>
    <w:p>
      <w:pPr>
        <w:spacing w:after="0"/>
        <w:ind w:left="0"/>
        <w:jc w:val="both"/>
      </w:pPr>
      <w:r>
        <w:rPr>
          <w:rFonts w:ascii="Times New Roman"/>
          <w:b w:val="false"/>
          <w:i w:val="false"/>
          <w:color w:val="000000"/>
          <w:sz w:val="28"/>
        </w:rPr>
        <w:t xml:space="preserve">
      7. Периодичность вывоза отходов __________________________________ </w:t>
      </w:r>
    </w:p>
    <w:p>
      <w:pPr>
        <w:spacing w:after="0"/>
        <w:ind w:left="0"/>
        <w:jc w:val="both"/>
      </w:pPr>
      <w:r>
        <w:rPr>
          <w:rFonts w:ascii="Times New Roman"/>
          <w:b w:val="false"/>
          <w:i w:val="false"/>
          <w:color w:val="000000"/>
          <w:sz w:val="28"/>
        </w:rPr>
        <w:t>
      8. Производится ли раздельный сбор вторичного сырья (каких и сколько) _______________________________________________________________</w:t>
      </w:r>
    </w:p>
    <w:bookmarkStart w:name="z53" w:id="42"/>
    <w:p>
      <w:pPr>
        <w:spacing w:after="0"/>
        <w:ind w:left="0"/>
        <w:jc w:val="both"/>
      </w:pPr>
      <w:r>
        <w:rPr>
          <w:rFonts w:ascii="Times New Roman"/>
          <w:b w:val="false"/>
          <w:i w:val="false"/>
          <w:color w:val="000000"/>
          <w:sz w:val="28"/>
        </w:rPr>
        <w:t xml:space="preserve">
      Подписи: </w:t>
      </w:r>
    </w:p>
    <w:bookmarkEnd w:id="42"/>
    <w:p>
      <w:pPr>
        <w:spacing w:after="0"/>
        <w:ind w:left="0"/>
        <w:jc w:val="both"/>
      </w:pPr>
      <w:r>
        <w:rPr>
          <w:rFonts w:ascii="Times New Roman"/>
          <w:b w:val="false"/>
          <w:i w:val="false"/>
          <w:color w:val="000000"/>
          <w:sz w:val="28"/>
        </w:rPr>
        <w:t>
      Ф.И.О., должность</w:t>
      </w:r>
    </w:p>
    <w:bookmarkStart w:name="z54" w:id="43"/>
    <w:p>
      <w:pPr>
        <w:spacing w:after="0"/>
        <w:ind w:left="0"/>
        <w:jc w:val="both"/>
      </w:pPr>
      <w:r>
        <w:rPr>
          <w:rFonts w:ascii="Times New Roman"/>
          <w:b w:val="false"/>
          <w:i w:val="false"/>
          <w:color w:val="000000"/>
          <w:sz w:val="28"/>
        </w:rPr>
        <w:t>
      Форма-2</w:t>
      </w:r>
    </w:p>
    <w:bookmarkEnd w:id="43"/>
    <w:bookmarkStart w:name="z55" w:id="44"/>
    <w:p>
      <w:pPr>
        <w:spacing w:after="0"/>
        <w:ind w:left="0"/>
        <w:jc w:val="left"/>
      </w:pPr>
      <w:r>
        <w:rPr>
          <w:rFonts w:ascii="Times New Roman"/>
          <w:b/>
          <w:i w:val="false"/>
          <w:color w:val="000000"/>
        </w:rPr>
        <w:t xml:space="preserve"> Коммунальный паспорт объектов нежилых помещений</w:t>
      </w:r>
    </w:p>
    <w:bookmarkEnd w:id="44"/>
    <w:bookmarkStart w:name="z56" w:id="45"/>
    <w:p>
      <w:pPr>
        <w:spacing w:after="0"/>
        <w:ind w:left="0"/>
        <w:jc w:val="both"/>
      </w:pPr>
      <w:r>
        <w:rPr>
          <w:rFonts w:ascii="Times New Roman"/>
          <w:b w:val="false"/>
          <w:i w:val="false"/>
          <w:color w:val="000000"/>
          <w:sz w:val="28"/>
        </w:rPr>
        <w:t xml:space="preserve">
      Город, районный центр, населенный пункт ___________________________ </w:t>
      </w:r>
    </w:p>
    <w:bookmarkEnd w:id="45"/>
    <w:p>
      <w:pPr>
        <w:spacing w:after="0"/>
        <w:ind w:left="0"/>
        <w:jc w:val="both"/>
      </w:pPr>
      <w:r>
        <w:rPr>
          <w:rFonts w:ascii="Times New Roman"/>
          <w:b w:val="false"/>
          <w:i w:val="false"/>
          <w:color w:val="000000"/>
          <w:sz w:val="28"/>
        </w:rPr>
        <w:t xml:space="preserve">
      1. Наименование объекта__________________________________________ </w:t>
      </w:r>
    </w:p>
    <w:p>
      <w:pPr>
        <w:spacing w:after="0"/>
        <w:ind w:left="0"/>
        <w:jc w:val="both"/>
      </w:pPr>
      <w:r>
        <w:rPr>
          <w:rFonts w:ascii="Times New Roman"/>
          <w:b w:val="false"/>
          <w:i w:val="false"/>
          <w:color w:val="000000"/>
          <w:sz w:val="28"/>
        </w:rPr>
        <w:t xml:space="preserve">
      2. Адрес ________________________________________________________ </w:t>
      </w:r>
    </w:p>
    <w:p>
      <w:pPr>
        <w:spacing w:after="0"/>
        <w:ind w:left="0"/>
        <w:jc w:val="both"/>
      </w:pPr>
      <w:r>
        <w:rPr>
          <w:rFonts w:ascii="Times New Roman"/>
          <w:b w:val="false"/>
          <w:i w:val="false"/>
          <w:color w:val="000000"/>
          <w:sz w:val="28"/>
        </w:rPr>
        <w:t xml:space="preserve">
      3. Встроенные или отдельно стоящие (для последнего указать этажность) _______________________________________________________________ </w:t>
      </w:r>
    </w:p>
    <w:p>
      <w:pPr>
        <w:spacing w:after="0"/>
        <w:ind w:left="0"/>
        <w:jc w:val="both"/>
      </w:pPr>
      <w:r>
        <w:rPr>
          <w:rFonts w:ascii="Times New Roman"/>
          <w:b w:val="false"/>
          <w:i w:val="false"/>
          <w:color w:val="000000"/>
          <w:sz w:val="28"/>
        </w:rPr>
        <w:t xml:space="preserve">
      4. Количество мест (работников и так далее)___________________________ </w:t>
      </w:r>
    </w:p>
    <w:p>
      <w:pPr>
        <w:spacing w:after="0"/>
        <w:ind w:left="0"/>
        <w:jc w:val="both"/>
      </w:pPr>
      <w:r>
        <w:rPr>
          <w:rFonts w:ascii="Times New Roman"/>
          <w:b w:val="false"/>
          <w:i w:val="false"/>
          <w:color w:val="000000"/>
          <w:sz w:val="28"/>
        </w:rPr>
        <w:t xml:space="preserve">
      5. Пропускная способность в сутки: </w:t>
      </w:r>
    </w:p>
    <w:p>
      <w:pPr>
        <w:spacing w:after="0"/>
        <w:ind w:left="0"/>
        <w:jc w:val="both"/>
      </w:pPr>
      <w:r>
        <w:rPr>
          <w:rFonts w:ascii="Times New Roman"/>
          <w:b w:val="false"/>
          <w:i w:val="false"/>
          <w:color w:val="000000"/>
          <w:sz w:val="28"/>
        </w:rPr>
        <w:t xml:space="preserve">
      для зрелищных предприятий (число мест) ___________________________ </w:t>
      </w:r>
    </w:p>
    <w:p>
      <w:pPr>
        <w:spacing w:after="0"/>
        <w:ind w:left="0"/>
        <w:jc w:val="both"/>
      </w:pPr>
      <w:r>
        <w:rPr>
          <w:rFonts w:ascii="Times New Roman"/>
          <w:b w:val="false"/>
          <w:i w:val="false"/>
          <w:color w:val="000000"/>
          <w:sz w:val="28"/>
        </w:rPr>
        <w:t xml:space="preserve">
      для предприятий общественного питания (число блюд)________________ </w:t>
      </w:r>
    </w:p>
    <w:p>
      <w:pPr>
        <w:spacing w:after="0"/>
        <w:ind w:left="0"/>
        <w:jc w:val="both"/>
      </w:pPr>
      <w:r>
        <w:rPr>
          <w:rFonts w:ascii="Times New Roman"/>
          <w:b w:val="false"/>
          <w:i w:val="false"/>
          <w:color w:val="000000"/>
          <w:sz w:val="28"/>
        </w:rPr>
        <w:t xml:space="preserve">
      6. Количество обслуживающего персонала, чел. ______________________ </w:t>
      </w:r>
    </w:p>
    <w:p>
      <w:pPr>
        <w:spacing w:after="0"/>
        <w:ind w:left="0"/>
        <w:jc w:val="both"/>
      </w:pPr>
      <w:r>
        <w:rPr>
          <w:rFonts w:ascii="Times New Roman"/>
          <w:b w:val="false"/>
          <w:i w:val="false"/>
          <w:color w:val="000000"/>
          <w:sz w:val="28"/>
        </w:rPr>
        <w:t xml:space="preserve">
      7. Общая площадь помещений, квадратный метр _______________________ </w:t>
      </w:r>
    </w:p>
    <w:p>
      <w:pPr>
        <w:spacing w:after="0"/>
        <w:ind w:left="0"/>
        <w:jc w:val="both"/>
      </w:pP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xml:space="preserve">
      торговая ________________________________________________________ </w:t>
      </w:r>
    </w:p>
    <w:p>
      <w:pPr>
        <w:spacing w:after="0"/>
        <w:ind w:left="0"/>
        <w:jc w:val="both"/>
      </w:pPr>
      <w:r>
        <w:rPr>
          <w:rFonts w:ascii="Times New Roman"/>
          <w:b w:val="false"/>
          <w:i w:val="false"/>
          <w:color w:val="000000"/>
          <w:sz w:val="28"/>
        </w:rPr>
        <w:t xml:space="preserve">
      складская и подсобная____________________________________________ </w:t>
      </w:r>
    </w:p>
    <w:p>
      <w:pPr>
        <w:spacing w:after="0"/>
        <w:ind w:left="0"/>
        <w:jc w:val="both"/>
      </w:pPr>
      <w:r>
        <w:rPr>
          <w:rFonts w:ascii="Times New Roman"/>
          <w:b w:val="false"/>
          <w:i w:val="false"/>
          <w:color w:val="000000"/>
          <w:sz w:val="28"/>
        </w:rPr>
        <w:t xml:space="preserve">
      8. Площадь дворовой территории, квадратный метр _____________________ </w:t>
      </w:r>
    </w:p>
    <w:p>
      <w:pPr>
        <w:spacing w:after="0"/>
        <w:ind w:left="0"/>
        <w:jc w:val="both"/>
      </w:pP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xml:space="preserve">
      под зелеными насаждениями ______________________________________ </w:t>
      </w:r>
    </w:p>
    <w:p>
      <w:pPr>
        <w:spacing w:after="0"/>
        <w:ind w:left="0"/>
        <w:jc w:val="both"/>
      </w:pPr>
      <w:r>
        <w:rPr>
          <w:rFonts w:ascii="Times New Roman"/>
          <w:b w:val="false"/>
          <w:i w:val="false"/>
          <w:color w:val="000000"/>
          <w:sz w:val="28"/>
        </w:rPr>
        <w:t xml:space="preserve">
      под твердым покрытием __________________________________________ </w:t>
      </w:r>
    </w:p>
    <w:p>
      <w:pPr>
        <w:spacing w:after="0"/>
        <w:ind w:left="0"/>
        <w:jc w:val="both"/>
      </w:pPr>
      <w:r>
        <w:rPr>
          <w:rFonts w:ascii="Times New Roman"/>
          <w:b w:val="false"/>
          <w:i w:val="false"/>
          <w:color w:val="000000"/>
          <w:sz w:val="28"/>
        </w:rPr>
        <w:t xml:space="preserve">
      9. Тип контейнеров, их количество и емкость_________________________ </w:t>
      </w:r>
    </w:p>
    <w:p>
      <w:pPr>
        <w:spacing w:after="0"/>
        <w:ind w:left="0"/>
        <w:jc w:val="both"/>
      </w:pPr>
      <w:r>
        <w:rPr>
          <w:rFonts w:ascii="Times New Roman"/>
          <w:b w:val="false"/>
          <w:i w:val="false"/>
          <w:color w:val="000000"/>
          <w:sz w:val="28"/>
        </w:rPr>
        <w:t xml:space="preserve">
      10. Периодичность вывоза отходов _________________________________ </w:t>
      </w:r>
    </w:p>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сколько)_________________________________________________________</w:t>
      </w:r>
    </w:p>
    <w:bookmarkStart w:name="z57" w:id="46"/>
    <w:p>
      <w:pPr>
        <w:spacing w:after="0"/>
        <w:ind w:left="0"/>
        <w:jc w:val="both"/>
      </w:pPr>
      <w:r>
        <w:rPr>
          <w:rFonts w:ascii="Times New Roman"/>
          <w:b w:val="false"/>
          <w:i w:val="false"/>
          <w:color w:val="000000"/>
          <w:sz w:val="28"/>
        </w:rPr>
        <w:t xml:space="preserve">
      Подписи: </w:t>
      </w:r>
    </w:p>
    <w:bookmarkEnd w:id="46"/>
    <w:p>
      <w:pPr>
        <w:spacing w:after="0"/>
        <w:ind w:left="0"/>
        <w:jc w:val="both"/>
      </w:pPr>
      <w:r>
        <w:rPr>
          <w:rFonts w:ascii="Times New Roman"/>
          <w:b w:val="false"/>
          <w:i w:val="false"/>
          <w:color w:val="000000"/>
          <w:sz w:val="28"/>
        </w:rPr>
        <w:t>
      Ф.И.О.,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расчета норм образования и накопления коммунальных отходов в Кызылординской области</w:t>
            </w:r>
          </w:p>
        </w:tc>
      </w:tr>
    </w:tbl>
    <w:bookmarkStart w:name="z59" w:id="47"/>
    <w:p>
      <w:pPr>
        <w:spacing w:after="0"/>
        <w:ind w:left="0"/>
        <w:jc w:val="both"/>
      </w:pPr>
      <w:r>
        <w:rPr>
          <w:rFonts w:ascii="Times New Roman"/>
          <w:b w:val="false"/>
          <w:i w:val="false"/>
          <w:color w:val="000000"/>
          <w:sz w:val="28"/>
        </w:rPr>
        <w:t>
      Форма</w:t>
      </w:r>
    </w:p>
    <w:bookmarkEnd w:id="47"/>
    <w:bookmarkStart w:name="z60" w:id="48"/>
    <w:p>
      <w:pPr>
        <w:spacing w:after="0"/>
        <w:ind w:left="0"/>
        <w:jc w:val="left"/>
      </w:pPr>
      <w:r>
        <w:rPr>
          <w:rFonts w:ascii="Times New Roman"/>
          <w:b/>
          <w:i w:val="false"/>
          <w:color w:val="000000"/>
        </w:rPr>
        <w:t xml:space="preserve"> Бланк первичных записей</w:t>
      </w:r>
    </w:p>
    <w:bookmarkEnd w:id="48"/>
    <w:bookmarkStart w:name="z61" w:id="49"/>
    <w:p>
      <w:pPr>
        <w:spacing w:after="0"/>
        <w:ind w:left="0"/>
        <w:jc w:val="both"/>
      </w:pPr>
      <w:r>
        <w:rPr>
          <w:rFonts w:ascii="Times New Roman"/>
          <w:b w:val="false"/>
          <w:i w:val="false"/>
          <w:color w:val="000000"/>
          <w:sz w:val="28"/>
        </w:rPr>
        <w:t xml:space="preserve">
      _________________ </w:t>
      </w:r>
    </w:p>
    <w:bookmarkEnd w:id="49"/>
    <w:p>
      <w:pPr>
        <w:spacing w:after="0"/>
        <w:ind w:left="0"/>
        <w:jc w:val="both"/>
      </w:pPr>
      <w:r>
        <w:rPr>
          <w:rFonts w:ascii="Times New Roman"/>
          <w:b w:val="false"/>
          <w:i w:val="false"/>
          <w:color w:val="000000"/>
          <w:sz w:val="28"/>
        </w:rPr>
        <w:t xml:space="preserve">
       (дата) </w:t>
      </w:r>
    </w:p>
    <w:p>
      <w:pPr>
        <w:spacing w:after="0"/>
        <w:ind w:left="0"/>
        <w:jc w:val="both"/>
      </w:pPr>
      <w:r>
        <w:rPr>
          <w:rFonts w:ascii="Times New Roman"/>
          <w:b w:val="false"/>
          <w:i w:val="false"/>
          <w:color w:val="000000"/>
          <w:sz w:val="28"/>
        </w:rPr>
        <w:t xml:space="preserve">
      по объекту ______________________________________________________ </w:t>
      </w:r>
    </w:p>
    <w:p>
      <w:pPr>
        <w:spacing w:after="0"/>
        <w:ind w:left="0"/>
        <w:jc w:val="both"/>
      </w:pPr>
      <w:r>
        <w:rPr>
          <w:rFonts w:ascii="Times New Roman"/>
          <w:b w:val="false"/>
          <w:i w:val="false"/>
          <w:color w:val="000000"/>
          <w:sz w:val="28"/>
        </w:rPr>
        <w:t>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Порядковый номер контей 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контейнера,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Объет отходов в контейнере,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 загруженного контейнера (мусоровоза) с отходами, mз, кг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контейнера, mз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mcут</w:t>
            </w:r>
          </w:p>
        </w:tc>
      </w:tr>
    </w:tbl>
    <w:bookmarkStart w:name="z62" w:id="50"/>
    <w:p>
      <w:pPr>
        <w:spacing w:after="0"/>
        <w:ind w:left="0"/>
        <w:jc w:val="both"/>
      </w:pPr>
      <w:r>
        <w:rPr>
          <w:rFonts w:ascii="Times New Roman"/>
          <w:b w:val="false"/>
          <w:i w:val="false"/>
          <w:color w:val="000000"/>
          <w:sz w:val="28"/>
        </w:rPr>
        <w:t xml:space="preserve">
      Расшифровка аббревиатур: </w:t>
      </w:r>
    </w:p>
    <w:bookmarkEnd w:id="50"/>
    <w:p>
      <w:pPr>
        <w:spacing w:after="0"/>
        <w:ind w:left="0"/>
        <w:jc w:val="both"/>
      </w:pPr>
      <w:r>
        <w:rPr>
          <w:rFonts w:ascii="Times New Roman"/>
          <w:b w:val="false"/>
          <w:i w:val="false"/>
          <w:color w:val="000000"/>
          <w:sz w:val="28"/>
        </w:rPr>
        <w:t xml:space="preserve">
      h – высота </w:t>
      </w:r>
    </w:p>
    <w:p>
      <w:pPr>
        <w:spacing w:after="0"/>
        <w:ind w:left="0"/>
        <w:jc w:val="both"/>
      </w:pPr>
      <w:r>
        <w:rPr>
          <w:rFonts w:ascii="Times New Roman"/>
          <w:b w:val="false"/>
          <w:i w:val="false"/>
          <w:color w:val="000000"/>
          <w:sz w:val="28"/>
        </w:rPr>
        <w:t xml:space="preserve">
      S – площадь </w:t>
      </w:r>
    </w:p>
    <w:p>
      <w:pPr>
        <w:spacing w:after="0"/>
        <w:ind w:left="0"/>
        <w:jc w:val="both"/>
      </w:pPr>
      <w:r>
        <w:rPr>
          <w:rFonts w:ascii="Times New Roman"/>
          <w:b w:val="false"/>
          <w:i w:val="false"/>
          <w:color w:val="000000"/>
          <w:sz w:val="28"/>
        </w:rPr>
        <w:t xml:space="preserve">
      м – метр кг – килограмм </w:t>
      </w:r>
    </w:p>
    <w:p>
      <w:pPr>
        <w:spacing w:after="0"/>
        <w:ind w:left="0"/>
        <w:jc w:val="both"/>
      </w:pPr>
      <w:r>
        <w:rPr>
          <w:rFonts w:ascii="Times New Roman"/>
          <w:b w:val="false"/>
          <w:i w:val="false"/>
          <w:color w:val="000000"/>
          <w:sz w:val="28"/>
        </w:rPr>
        <w:t xml:space="preserve">
      м2 – квадратный метр </w:t>
      </w:r>
    </w:p>
    <w:p>
      <w:pPr>
        <w:spacing w:after="0"/>
        <w:ind w:left="0"/>
        <w:jc w:val="both"/>
      </w:pPr>
      <w:r>
        <w:rPr>
          <w:rFonts w:ascii="Times New Roman"/>
          <w:b w:val="false"/>
          <w:i w:val="false"/>
          <w:color w:val="000000"/>
          <w:sz w:val="28"/>
        </w:rPr>
        <w:t>
      м3 – кубический 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расчета норм образования и накопления коммунальных отходов в Кызылординской области</w:t>
            </w:r>
          </w:p>
        </w:tc>
      </w:tr>
    </w:tbl>
    <w:bookmarkStart w:name="z64" w:id="51"/>
    <w:p>
      <w:pPr>
        <w:spacing w:after="0"/>
        <w:ind w:left="0"/>
        <w:jc w:val="both"/>
      </w:pPr>
      <w:r>
        <w:rPr>
          <w:rFonts w:ascii="Times New Roman"/>
          <w:b w:val="false"/>
          <w:i w:val="false"/>
          <w:color w:val="000000"/>
          <w:sz w:val="28"/>
        </w:rPr>
        <w:t>
      Форма</w:t>
      </w:r>
    </w:p>
    <w:bookmarkEnd w:id="51"/>
    <w:bookmarkStart w:name="z65" w:id="52"/>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52"/>
    <w:bookmarkStart w:name="z66" w:id="53"/>
    <w:p>
      <w:pPr>
        <w:spacing w:after="0"/>
        <w:ind w:left="0"/>
        <w:jc w:val="both"/>
      </w:pPr>
      <w:r>
        <w:rPr>
          <w:rFonts w:ascii="Times New Roman"/>
          <w:b w:val="false"/>
          <w:i w:val="false"/>
          <w:color w:val="000000"/>
          <w:sz w:val="28"/>
        </w:rPr>
        <w:t xml:space="preserve">
      Период с "____" по "____" __________ месяца 20_____ года </w:t>
      </w:r>
    </w:p>
    <w:bookmarkEnd w:id="53"/>
    <w:p>
      <w:pPr>
        <w:spacing w:after="0"/>
        <w:ind w:left="0"/>
        <w:jc w:val="both"/>
      </w:pPr>
      <w:r>
        <w:rPr>
          <w:rFonts w:ascii="Times New Roman"/>
          <w:b w:val="false"/>
          <w:i w:val="false"/>
          <w:color w:val="000000"/>
          <w:sz w:val="28"/>
        </w:rPr>
        <w:t>
      Тип благоустройства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 -вание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 -ности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 -ном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за сутки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 w:id="54"/>
    <w:p>
      <w:pPr>
        <w:spacing w:after="0"/>
        <w:ind w:left="0"/>
        <w:jc w:val="both"/>
      </w:pPr>
      <w:r>
        <w:rPr>
          <w:rFonts w:ascii="Times New Roman"/>
          <w:b w:val="false"/>
          <w:i w:val="false"/>
          <w:color w:val="000000"/>
          <w:sz w:val="28"/>
        </w:rPr>
        <w:t>
      Подписи Ф.И.О., должность</w:t>
      </w:r>
    </w:p>
    <w:bookmarkEnd w:id="54"/>
    <w:bookmarkStart w:name="z68" w:id="55"/>
    <w:p>
      <w:pPr>
        <w:spacing w:after="0"/>
        <w:ind w:left="0"/>
        <w:jc w:val="both"/>
      </w:pPr>
      <w:r>
        <w:rPr>
          <w:rFonts w:ascii="Times New Roman"/>
          <w:b w:val="false"/>
          <w:i w:val="false"/>
          <w:color w:val="000000"/>
          <w:sz w:val="28"/>
        </w:rPr>
        <w:t>
      Расшифровка аббревиатур: кг – килограмм м3 – кубический метр</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расчета норм образования и накопления коммунальных отходов в Кызылординской области</w:t>
            </w:r>
          </w:p>
        </w:tc>
      </w:tr>
    </w:tbl>
    <w:bookmarkStart w:name="z70" w:id="56"/>
    <w:p>
      <w:pPr>
        <w:spacing w:after="0"/>
        <w:ind w:left="0"/>
        <w:jc w:val="both"/>
      </w:pPr>
      <w:r>
        <w:rPr>
          <w:rFonts w:ascii="Times New Roman"/>
          <w:b w:val="false"/>
          <w:i w:val="false"/>
          <w:color w:val="000000"/>
          <w:sz w:val="28"/>
        </w:rPr>
        <w:t>
      Форма</w:t>
      </w:r>
    </w:p>
    <w:bookmarkEnd w:id="56"/>
    <w:bookmarkStart w:name="z71" w:id="57"/>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57"/>
    <w:bookmarkStart w:name="z72" w:id="58"/>
    <w:p>
      <w:pPr>
        <w:spacing w:after="0"/>
        <w:ind w:left="0"/>
        <w:jc w:val="both"/>
      </w:pPr>
      <w:r>
        <w:rPr>
          <w:rFonts w:ascii="Times New Roman"/>
          <w:b w:val="false"/>
          <w:i w:val="false"/>
          <w:color w:val="000000"/>
          <w:sz w:val="28"/>
        </w:rPr>
        <w:t>
      Тип благоустройства _____________________________________________</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 -ности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 -мую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измеряе -мую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59"/>
    <w:p>
      <w:pPr>
        <w:spacing w:after="0"/>
        <w:ind w:left="0"/>
        <w:jc w:val="both"/>
      </w:pPr>
      <w:r>
        <w:rPr>
          <w:rFonts w:ascii="Times New Roman"/>
          <w:b w:val="false"/>
          <w:i w:val="false"/>
          <w:color w:val="000000"/>
          <w:sz w:val="28"/>
        </w:rPr>
        <w:t xml:space="preserve">
      Всего </w:t>
      </w:r>
    </w:p>
    <w:bookmarkEnd w:id="59"/>
    <w:p>
      <w:pPr>
        <w:spacing w:after="0"/>
        <w:ind w:left="0"/>
        <w:jc w:val="both"/>
      </w:pPr>
      <w:r>
        <w:rPr>
          <w:rFonts w:ascii="Times New Roman"/>
          <w:b w:val="false"/>
          <w:i w:val="false"/>
          <w:color w:val="000000"/>
          <w:sz w:val="28"/>
        </w:rPr>
        <w:t>
      Среднее за сутки</w:t>
      </w:r>
    </w:p>
    <w:bookmarkStart w:name="z74" w:id="60"/>
    <w:p>
      <w:pPr>
        <w:spacing w:after="0"/>
        <w:ind w:left="0"/>
        <w:jc w:val="both"/>
      </w:pPr>
      <w:r>
        <w:rPr>
          <w:rFonts w:ascii="Times New Roman"/>
          <w:b w:val="false"/>
          <w:i w:val="false"/>
          <w:color w:val="000000"/>
          <w:sz w:val="28"/>
        </w:rPr>
        <w:t xml:space="preserve">
      Подписи </w:t>
      </w:r>
    </w:p>
    <w:bookmarkEnd w:id="60"/>
    <w:p>
      <w:pPr>
        <w:spacing w:after="0"/>
        <w:ind w:left="0"/>
        <w:jc w:val="both"/>
      </w:pPr>
      <w:r>
        <w:rPr>
          <w:rFonts w:ascii="Times New Roman"/>
          <w:b w:val="false"/>
          <w:i w:val="false"/>
          <w:color w:val="000000"/>
          <w:sz w:val="28"/>
        </w:rPr>
        <w:t>
      Ф.И.О., должность</w:t>
      </w:r>
    </w:p>
    <w:bookmarkStart w:name="z75" w:id="61"/>
    <w:p>
      <w:pPr>
        <w:spacing w:after="0"/>
        <w:ind w:left="0"/>
        <w:jc w:val="both"/>
      </w:pPr>
      <w:r>
        <w:rPr>
          <w:rFonts w:ascii="Times New Roman"/>
          <w:b w:val="false"/>
          <w:i w:val="false"/>
          <w:color w:val="000000"/>
          <w:sz w:val="28"/>
        </w:rPr>
        <w:t xml:space="preserve">
      Расшифровка аббревиатур: </w:t>
      </w:r>
    </w:p>
    <w:bookmarkEnd w:id="61"/>
    <w:p>
      <w:pPr>
        <w:spacing w:after="0"/>
        <w:ind w:left="0"/>
        <w:jc w:val="both"/>
      </w:pPr>
      <w:r>
        <w:rPr>
          <w:rFonts w:ascii="Times New Roman"/>
          <w:b w:val="false"/>
          <w:i w:val="false"/>
          <w:color w:val="000000"/>
          <w:sz w:val="28"/>
        </w:rPr>
        <w:t xml:space="preserve">
      кг – килограмм </w:t>
      </w:r>
    </w:p>
    <w:p>
      <w:pPr>
        <w:spacing w:after="0"/>
        <w:ind w:left="0"/>
        <w:jc w:val="both"/>
      </w:pPr>
      <w:r>
        <w:rPr>
          <w:rFonts w:ascii="Times New Roman"/>
          <w:b w:val="false"/>
          <w:i w:val="false"/>
          <w:color w:val="000000"/>
          <w:sz w:val="28"/>
        </w:rPr>
        <w:t>
      м3 – кубический 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 расчета норм образования и накопления коммунальных отходов в Кызылординской области</w:t>
            </w:r>
          </w:p>
        </w:tc>
      </w:tr>
    </w:tbl>
    <w:bookmarkStart w:name="z77" w:id="62"/>
    <w:p>
      <w:pPr>
        <w:spacing w:after="0"/>
        <w:ind w:left="0"/>
        <w:jc w:val="left"/>
      </w:pPr>
      <w:r>
        <w:rPr>
          <w:rFonts w:ascii="Times New Roman"/>
          <w:b/>
          <w:i w:val="false"/>
          <w:color w:val="000000"/>
        </w:rPr>
        <w:t xml:space="preserve"> Расчет норм образования и накопления коммунальных отходов</w:t>
      </w:r>
    </w:p>
    <w:bookmarkEnd w:id="62"/>
    <w:bookmarkStart w:name="z78" w:id="63"/>
    <w:p>
      <w:pPr>
        <w:spacing w:after="0"/>
        <w:ind w:left="0"/>
        <w:jc w:val="both"/>
      </w:pPr>
      <w:r>
        <w:rPr>
          <w:rFonts w:ascii="Times New Roman"/>
          <w:b w:val="false"/>
          <w:i w:val="false"/>
          <w:color w:val="000000"/>
          <w:sz w:val="28"/>
        </w:rPr>
        <w:t>
      1. Расчет норм образования и накопления коммунальных отходов производится следующим образом:</w:t>
      </w:r>
    </w:p>
    <w:bookmarkEnd w:id="63"/>
    <w:bookmarkStart w:name="z79" w:id="64"/>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64"/>
    <w:bookmarkStart w:name="z80" w:id="65"/>
    <w:p>
      <w:pPr>
        <w:spacing w:after="0"/>
        <w:ind w:left="0"/>
        <w:jc w:val="both"/>
      </w:pPr>
      <w:r>
        <w:rPr>
          <w:rFonts w:ascii="Times New Roman"/>
          <w:b w:val="false"/>
          <w:i w:val="false"/>
          <w:color w:val="000000"/>
          <w:sz w:val="28"/>
        </w:rPr>
        <w:t>
      Vконт = h*S</w:t>
      </w:r>
    </w:p>
    <w:bookmarkEnd w:id="65"/>
    <w:bookmarkStart w:name="z81" w:id="66"/>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66"/>
    <w:bookmarkStart w:name="z82" w:id="67"/>
    <w:p>
      <w:pPr>
        <w:spacing w:after="0"/>
        <w:ind w:left="0"/>
        <w:jc w:val="both"/>
      </w:pPr>
      <w:r>
        <w:rPr>
          <w:rFonts w:ascii="Times New Roman"/>
          <w:b w:val="false"/>
          <w:i w:val="false"/>
          <w:color w:val="000000"/>
          <w:sz w:val="28"/>
        </w:rPr>
        <w:t>
      S - площадь основания контейнера, м2;</w:t>
      </w:r>
    </w:p>
    <w:bookmarkEnd w:id="67"/>
    <w:bookmarkStart w:name="z83" w:id="68"/>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в случае, если количество контейнеров для сбора коммунальных отходов на контейнерной площадке объекта более одного:</w:t>
      </w:r>
    </w:p>
    <w:bookmarkEnd w:id="68"/>
    <w:bookmarkStart w:name="z84" w:id="69"/>
    <w:p>
      <w:pPr>
        <w:spacing w:after="0"/>
        <w:ind w:left="0"/>
        <w:jc w:val="both"/>
      </w:pPr>
      <w:r>
        <w:rPr>
          <w:rFonts w:ascii="Times New Roman"/>
          <w:b w:val="false"/>
          <w:i w:val="false"/>
          <w:color w:val="000000"/>
          <w:sz w:val="28"/>
        </w:rPr>
        <w:t>
      Vсут = Vконт1 + Vконт2 + Vконт3….</w:t>
      </w:r>
    </w:p>
    <w:bookmarkEnd w:id="69"/>
    <w:bookmarkStart w:name="z85" w:id="70"/>
    <w:p>
      <w:pPr>
        <w:spacing w:after="0"/>
        <w:ind w:left="0"/>
        <w:jc w:val="both"/>
      </w:pPr>
      <w:r>
        <w:rPr>
          <w:rFonts w:ascii="Times New Roman"/>
          <w:b w:val="false"/>
          <w:i w:val="false"/>
          <w:color w:val="000000"/>
          <w:sz w:val="28"/>
        </w:rPr>
        <w:t>
      где, Vконт1, Vконт2, Vконт3 -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70"/>
    <w:bookmarkStart w:name="z86" w:id="71"/>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71"/>
    <w:bookmarkStart w:name="z87" w:id="72"/>
    <w:p>
      <w:pPr>
        <w:spacing w:after="0"/>
        <w:ind w:left="0"/>
        <w:jc w:val="both"/>
      </w:pPr>
      <w:r>
        <w:rPr>
          <w:rFonts w:ascii="Times New Roman"/>
          <w:b w:val="false"/>
          <w:i w:val="false"/>
          <w:color w:val="000000"/>
          <w:sz w:val="28"/>
        </w:rPr>
        <w:t>
      mконт = m3 - mп</w:t>
      </w:r>
    </w:p>
    <w:bookmarkEnd w:id="72"/>
    <w:bookmarkStart w:name="z88" w:id="73"/>
    <w:p>
      <w:pPr>
        <w:spacing w:after="0"/>
        <w:ind w:left="0"/>
        <w:jc w:val="both"/>
      </w:pPr>
      <w:r>
        <w:rPr>
          <w:rFonts w:ascii="Times New Roman"/>
          <w:b w:val="false"/>
          <w:i w:val="false"/>
          <w:color w:val="000000"/>
          <w:sz w:val="28"/>
        </w:rPr>
        <w:t>
      где m3 - масса загруженного контейнера с отходами, кг;</w:t>
      </w:r>
    </w:p>
    <w:bookmarkEnd w:id="73"/>
    <w:bookmarkStart w:name="z89" w:id="74"/>
    <w:p>
      <w:pPr>
        <w:spacing w:after="0"/>
        <w:ind w:left="0"/>
        <w:jc w:val="both"/>
      </w:pPr>
      <w:r>
        <w:rPr>
          <w:rFonts w:ascii="Times New Roman"/>
          <w:b w:val="false"/>
          <w:i w:val="false"/>
          <w:color w:val="000000"/>
          <w:sz w:val="28"/>
        </w:rPr>
        <w:t>
      mп - масса порожнего контейнера с отходами, кг;</w:t>
      </w:r>
    </w:p>
    <w:bookmarkEnd w:id="74"/>
    <w:bookmarkStart w:name="z90" w:id="75"/>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75"/>
    <w:bookmarkStart w:name="z91" w:id="76"/>
    <w:p>
      <w:pPr>
        <w:spacing w:after="0"/>
        <w:ind w:left="0"/>
        <w:jc w:val="both"/>
      </w:pPr>
      <w:r>
        <w:rPr>
          <w:rFonts w:ascii="Times New Roman"/>
          <w:b w:val="false"/>
          <w:i w:val="false"/>
          <w:color w:val="000000"/>
          <w:sz w:val="28"/>
        </w:rPr>
        <w:t>
      mсут = mконт1 + mконт2 + mконт3….</w:t>
      </w:r>
    </w:p>
    <w:bookmarkEnd w:id="76"/>
    <w:bookmarkStart w:name="z92" w:id="77"/>
    <w:p>
      <w:pPr>
        <w:spacing w:after="0"/>
        <w:ind w:left="0"/>
        <w:jc w:val="both"/>
      </w:pPr>
      <w:r>
        <w:rPr>
          <w:rFonts w:ascii="Times New Roman"/>
          <w:b w:val="false"/>
          <w:i w:val="false"/>
          <w:color w:val="000000"/>
          <w:sz w:val="28"/>
        </w:rPr>
        <w:t>
      где mконт1, mконт2, mконт3 -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77"/>
    <w:bookmarkStart w:name="z93" w:id="78"/>
    <w:p>
      <w:pPr>
        <w:spacing w:after="0"/>
        <w:ind w:left="0"/>
        <w:jc w:val="both"/>
      </w:pPr>
      <w:r>
        <w:rPr>
          <w:rFonts w:ascii="Times New Roman"/>
          <w:b w:val="false"/>
          <w:i w:val="false"/>
          <w:color w:val="000000"/>
          <w:sz w:val="28"/>
        </w:rPr>
        <w:t>
      5) нормы накопления определяются по сезонам года. Замеры проводятся в течение семи дней (без перерыва) в одно и то же время суток до вывоза отходов с контейнерной площадки согласно графику обслуживания.</w:t>
      </w:r>
    </w:p>
    <w:bookmarkEnd w:id="78"/>
    <w:bookmarkStart w:name="z94" w:id="79"/>
    <w:p>
      <w:pPr>
        <w:spacing w:after="0"/>
        <w:ind w:left="0"/>
        <w:jc w:val="both"/>
      </w:pPr>
      <w:r>
        <w:rPr>
          <w:rFonts w:ascii="Times New Roman"/>
          <w:b w:val="false"/>
          <w:i w:val="false"/>
          <w:color w:val="000000"/>
          <w:sz w:val="28"/>
        </w:rPr>
        <w:t>
      Сроки проведения замеров: зима-декабрь/январь; весна-апрель/май; лето-июнь/июль; осень-сентябрь/октябрь.</w:t>
      </w:r>
    </w:p>
    <w:bookmarkEnd w:id="79"/>
    <w:bookmarkStart w:name="z95" w:id="80"/>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80"/>
    <w:bookmarkStart w:name="z96" w:id="81"/>
    <w:p>
      <w:pPr>
        <w:spacing w:after="0"/>
        <w:ind w:left="0"/>
        <w:jc w:val="both"/>
      </w:pPr>
      <w:r>
        <w:rPr>
          <w:rFonts w:ascii="Times New Roman"/>
          <w:b w:val="false"/>
          <w:i w:val="false"/>
          <w:color w:val="000000"/>
          <w:sz w:val="28"/>
        </w:rPr>
        <w:t>
      Vсез = Vсут1 + Vсут2 +…. + Vсут7</w:t>
      </w:r>
    </w:p>
    <w:bookmarkEnd w:id="81"/>
    <w:bookmarkStart w:name="z97" w:id="82"/>
    <w:p>
      <w:pPr>
        <w:spacing w:after="0"/>
        <w:ind w:left="0"/>
        <w:jc w:val="both"/>
      </w:pPr>
      <w:r>
        <w:rPr>
          <w:rFonts w:ascii="Times New Roman"/>
          <w:b w:val="false"/>
          <w:i w:val="false"/>
          <w:color w:val="000000"/>
          <w:sz w:val="28"/>
        </w:rPr>
        <w:t>
      где Vсут1, Vсут2 - объем образования коммунальных отходов на объекте за каждые сутки в определенный сезон;</w:t>
      </w:r>
    </w:p>
    <w:bookmarkEnd w:id="82"/>
    <w:bookmarkStart w:name="z98" w:id="83"/>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83"/>
    <w:bookmarkStart w:name="z99" w:id="84"/>
    <w:p>
      <w:pPr>
        <w:spacing w:after="0"/>
        <w:ind w:left="0"/>
        <w:jc w:val="both"/>
      </w:pPr>
      <w:r>
        <w:rPr>
          <w:rFonts w:ascii="Times New Roman"/>
          <w:b w:val="false"/>
          <w:i w:val="false"/>
          <w:color w:val="000000"/>
          <w:sz w:val="28"/>
        </w:rPr>
        <w:t>
      mсез = mсут1 + mсут2 +…. + mсут7</w:t>
      </w:r>
    </w:p>
    <w:bookmarkEnd w:id="84"/>
    <w:bookmarkStart w:name="z100" w:id="85"/>
    <w:p>
      <w:pPr>
        <w:spacing w:after="0"/>
        <w:ind w:left="0"/>
        <w:jc w:val="both"/>
      </w:pPr>
      <w:r>
        <w:rPr>
          <w:rFonts w:ascii="Times New Roman"/>
          <w:b w:val="false"/>
          <w:i w:val="false"/>
          <w:color w:val="000000"/>
          <w:sz w:val="28"/>
        </w:rPr>
        <w:t>
      где mсут1, mсут2 - масса коммунальных отходов на объекте за сутки в определенный сезон;</w:t>
      </w:r>
    </w:p>
    <w:bookmarkEnd w:id="85"/>
    <w:bookmarkStart w:name="z101" w:id="86"/>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86"/>
    <w:bookmarkStart w:name="z102" w:id="87"/>
    <w:p>
      <w:pPr>
        <w:spacing w:after="0"/>
        <w:ind w:left="0"/>
        <w:jc w:val="both"/>
      </w:pPr>
      <w:r>
        <w:rPr>
          <w:rFonts w:ascii="Times New Roman"/>
          <w:b w:val="false"/>
          <w:i w:val="false"/>
          <w:color w:val="000000"/>
          <w:sz w:val="28"/>
        </w:rPr>
        <w:t>
      по объему (Vсс, м3):</w:t>
      </w:r>
    </w:p>
    <w:bookmarkEnd w:id="87"/>
    <w:bookmarkStart w:name="z103" w:id="88"/>
    <w:p>
      <w:pPr>
        <w:spacing w:after="0"/>
        <w:ind w:left="0"/>
        <w:jc w:val="both"/>
      </w:pPr>
      <w:r>
        <w:rPr>
          <w:rFonts w:ascii="Times New Roman"/>
          <w:b w:val="false"/>
          <w:i w:val="false"/>
          <w:color w:val="000000"/>
          <w:sz w:val="28"/>
        </w:rPr>
        <w:t>
      Vcc = Vсез / (n × a)</w:t>
      </w:r>
    </w:p>
    <w:bookmarkEnd w:id="88"/>
    <w:bookmarkStart w:name="z104" w:id="89"/>
    <w:p>
      <w:pPr>
        <w:spacing w:after="0"/>
        <w:ind w:left="0"/>
        <w:jc w:val="both"/>
      </w:pPr>
      <w:r>
        <w:rPr>
          <w:rFonts w:ascii="Times New Roman"/>
          <w:b w:val="false"/>
          <w:i w:val="false"/>
          <w:color w:val="000000"/>
          <w:sz w:val="28"/>
        </w:rPr>
        <w:t>
      по массе (mсс, кг):</w:t>
      </w:r>
    </w:p>
    <w:bookmarkEnd w:id="89"/>
    <w:bookmarkStart w:name="z105" w:id="90"/>
    <w:p>
      <w:pPr>
        <w:spacing w:after="0"/>
        <w:ind w:left="0"/>
        <w:jc w:val="both"/>
      </w:pPr>
      <w:r>
        <w:rPr>
          <w:rFonts w:ascii="Times New Roman"/>
          <w:b w:val="false"/>
          <w:i w:val="false"/>
          <w:color w:val="000000"/>
          <w:sz w:val="28"/>
        </w:rPr>
        <w:t>
      mсс = mсез / (n × a)</w:t>
      </w:r>
    </w:p>
    <w:bookmarkEnd w:id="90"/>
    <w:bookmarkStart w:name="z106" w:id="91"/>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91"/>
    <w:bookmarkStart w:name="z107" w:id="92"/>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92"/>
    <w:bookmarkStart w:name="z108" w:id="93"/>
    <w:p>
      <w:pPr>
        <w:spacing w:after="0"/>
        <w:ind w:left="0"/>
        <w:jc w:val="both"/>
      </w:pPr>
      <w:r>
        <w:rPr>
          <w:rFonts w:ascii="Times New Roman"/>
          <w:b w:val="false"/>
          <w:i w:val="false"/>
          <w:color w:val="000000"/>
          <w:sz w:val="28"/>
        </w:rPr>
        <w:t>
      по объему (Vсс, м3):</w:t>
      </w:r>
    </w:p>
    <w:bookmarkEnd w:id="93"/>
    <w:bookmarkStart w:name="z109" w:id="94"/>
    <w:p>
      <w:pPr>
        <w:spacing w:after="0"/>
        <w:ind w:left="0"/>
        <w:jc w:val="both"/>
      </w:pPr>
      <w:r>
        <w:rPr>
          <w:rFonts w:ascii="Times New Roman"/>
          <w:b w:val="false"/>
          <w:i w:val="false"/>
          <w:color w:val="000000"/>
          <w:sz w:val="28"/>
        </w:rPr>
        <w:t>
      Vссг = (Vзсс + Vвсс + Vлсс + Vосс)/n</w:t>
      </w:r>
    </w:p>
    <w:bookmarkEnd w:id="94"/>
    <w:bookmarkStart w:name="z110" w:id="95"/>
    <w:p>
      <w:pPr>
        <w:spacing w:after="0"/>
        <w:ind w:left="0"/>
        <w:jc w:val="both"/>
      </w:pPr>
      <w:r>
        <w:rPr>
          <w:rFonts w:ascii="Times New Roman"/>
          <w:b w:val="false"/>
          <w:i w:val="false"/>
          <w:color w:val="000000"/>
          <w:sz w:val="28"/>
        </w:rPr>
        <w:t>
      по массе (mсс, кг):</w:t>
      </w:r>
    </w:p>
    <w:bookmarkEnd w:id="95"/>
    <w:bookmarkStart w:name="z111" w:id="96"/>
    <w:p>
      <w:pPr>
        <w:spacing w:after="0"/>
        <w:ind w:left="0"/>
        <w:jc w:val="both"/>
      </w:pPr>
      <w:r>
        <w:rPr>
          <w:rFonts w:ascii="Times New Roman"/>
          <w:b w:val="false"/>
          <w:i w:val="false"/>
          <w:color w:val="000000"/>
          <w:sz w:val="28"/>
        </w:rPr>
        <w:t>
      mссг = (mзсс + mвсс + mлсс + mосс)/n,</w:t>
      </w:r>
    </w:p>
    <w:bookmarkEnd w:id="96"/>
    <w:bookmarkStart w:name="z112" w:id="97"/>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 "з", весной - "в", летом - "л", осенью - "о" соответственно;</w:t>
      </w:r>
    </w:p>
    <w:bookmarkEnd w:id="97"/>
    <w:bookmarkStart w:name="z113" w:id="98"/>
    <w:p>
      <w:pPr>
        <w:spacing w:after="0"/>
        <w:ind w:left="0"/>
        <w:jc w:val="both"/>
      </w:pPr>
      <w:r>
        <w:rPr>
          <w:rFonts w:ascii="Times New Roman"/>
          <w:b w:val="false"/>
          <w:i w:val="false"/>
          <w:color w:val="000000"/>
          <w:sz w:val="28"/>
        </w:rPr>
        <w:t>
      n - число сезонов образования отходов (n = 4);</w:t>
      </w:r>
    </w:p>
    <w:bookmarkEnd w:id="98"/>
    <w:bookmarkStart w:name="z114" w:id="99"/>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99"/>
    <w:bookmarkStart w:name="z115" w:id="100"/>
    <w:p>
      <w:pPr>
        <w:spacing w:after="0"/>
        <w:ind w:left="0"/>
        <w:jc w:val="both"/>
      </w:pPr>
      <w:r>
        <w:rPr>
          <w:rFonts w:ascii="Times New Roman"/>
          <w:b w:val="false"/>
          <w:i w:val="false"/>
          <w:color w:val="000000"/>
          <w:sz w:val="28"/>
        </w:rPr>
        <w:t>
      по объему (Vг, м3)</w:t>
      </w:r>
    </w:p>
    <w:bookmarkEnd w:id="100"/>
    <w:bookmarkStart w:name="z116" w:id="101"/>
    <w:p>
      <w:pPr>
        <w:spacing w:after="0"/>
        <w:ind w:left="0"/>
        <w:jc w:val="both"/>
      </w:pPr>
      <w:r>
        <w:rPr>
          <w:rFonts w:ascii="Times New Roman"/>
          <w:b w:val="false"/>
          <w:i w:val="false"/>
          <w:color w:val="000000"/>
          <w:sz w:val="28"/>
        </w:rPr>
        <w:t>
      Vг = Vссг × nд,</w:t>
      </w:r>
    </w:p>
    <w:bookmarkEnd w:id="101"/>
    <w:bookmarkStart w:name="z117" w:id="102"/>
    <w:p>
      <w:pPr>
        <w:spacing w:after="0"/>
        <w:ind w:left="0"/>
        <w:jc w:val="both"/>
      </w:pPr>
      <w:r>
        <w:rPr>
          <w:rFonts w:ascii="Times New Roman"/>
          <w:b w:val="false"/>
          <w:i w:val="false"/>
          <w:color w:val="000000"/>
          <w:sz w:val="28"/>
        </w:rPr>
        <w:t>
      по массе (mг, кг):</w:t>
      </w:r>
    </w:p>
    <w:bookmarkEnd w:id="102"/>
    <w:bookmarkStart w:name="z118" w:id="103"/>
    <w:p>
      <w:pPr>
        <w:spacing w:after="0"/>
        <w:ind w:left="0"/>
        <w:jc w:val="both"/>
      </w:pPr>
      <w:r>
        <w:rPr>
          <w:rFonts w:ascii="Times New Roman"/>
          <w:b w:val="false"/>
          <w:i w:val="false"/>
          <w:color w:val="000000"/>
          <w:sz w:val="28"/>
        </w:rPr>
        <w:t>
      mг = mссг × nд,</w:t>
      </w:r>
    </w:p>
    <w:bookmarkEnd w:id="103"/>
    <w:bookmarkStart w:name="z119" w:id="104"/>
    <w:p>
      <w:pPr>
        <w:spacing w:after="0"/>
        <w:ind w:left="0"/>
        <w:jc w:val="both"/>
      </w:pPr>
      <w:r>
        <w:rPr>
          <w:rFonts w:ascii="Times New Roman"/>
          <w:b w:val="false"/>
          <w:i w:val="false"/>
          <w:color w:val="000000"/>
          <w:sz w:val="28"/>
        </w:rPr>
        <w:t>
      где nд - число дней в году;</w:t>
      </w:r>
    </w:p>
    <w:bookmarkEnd w:id="104"/>
    <w:bookmarkStart w:name="z120" w:id="105"/>
    <w:p>
      <w:pPr>
        <w:spacing w:after="0"/>
        <w:ind w:left="0"/>
        <w:jc w:val="both"/>
      </w:pPr>
      <w:r>
        <w:rPr>
          <w:rFonts w:ascii="Times New Roman"/>
          <w:b w:val="false"/>
          <w:i w:val="false"/>
          <w:color w:val="000000"/>
          <w:sz w:val="28"/>
        </w:rPr>
        <w:t>
      2. Дополнительно, с целью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105"/>
    <w:bookmarkStart w:name="z121" w:id="106"/>
    <w:p>
      <w:pPr>
        <w:spacing w:after="0"/>
        <w:ind w:left="0"/>
        <w:jc w:val="both"/>
      </w:pPr>
      <w:r>
        <w:rPr>
          <w:rFonts w:ascii="Times New Roman"/>
          <w:b w:val="false"/>
          <w:i w:val="false"/>
          <w:color w:val="000000"/>
          <w:sz w:val="28"/>
        </w:rPr>
        <w:t>
      1) определение средней плотности коммунальных отходов (</w:t>
      </w:r>
      <w:r>
        <w:rPr>
          <w:rFonts w:ascii="Times New Roman"/>
          <w:b w:val="false"/>
          <w:i w:val="false"/>
          <w:color w:val="000000"/>
          <w:sz w:val="28"/>
        </w:rPr>
        <w:t>g</w:t>
      </w:r>
      <w:r>
        <w:rPr>
          <w:rFonts w:ascii="Times New Roman"/>
          <w:b w:val="false"/>
          <w:i w:val="false"/>
          <w:color w:val="000000"/>
          <w:sz w:val="28"/>
        </w:rPr>
        <w:t>ср, кг/м3) производят по формуле:</w:t>
      </w:r>
    </w:p>
    <w:bookmarkEnd w:id="106"/>
    <w:bookmarkStart w:name="z122"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g</w:t>
      </w:r>
      <w:r>
        <w:rPr>
          <w:rFonts w:ascii="Times New Roman"/>
          <w:b w:val="false"/>
          <w:i w:val="false"/>
          <w:color w:val="000000"/>
          <w:sz w:val="28"/>
        </w:rPr>
        <w:t>ср = m/V,</w:t>
      </w:r>
    </w:p>
    <w:bookmarkEnd w:id="107"/>
    <w:bookmarkStart w:name="z123" w:id="108"/>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108"/>
    <w:bookmarkStart w:name="z124" w:id="109"/>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109"/>
    <w:bookmarkStart w:name="z125" w:id="110"/>
    <w:p>
      <w:pPr>
        <w:spacing w:after="0"/>
        <w:ind w:left="0"/>
        <w:jc w:val="both"/>
      </w:pPr>
      <w:r>
        <w:rPr>
          <w:rFonts w:ascii="Times New Roman"/>
          <w:b w:val="false"/>
          <w:i w:val="false"/>
          <w:color w:val="000000"/>
          <w:sz w:val="28"/>
        </w:rPr>
        <w:t>
      по объему:</w:t>
      </w:r>
    </w:p>
    <w:bookmarkEnd w:id="110"/>
    <w:bookmarkStart w:name="z126" w:id="111"/>
    <w:p>
      <w:pPr>
        <w:spacing w:after="0"/>
        <w:ind w:left="0"/>
        <w:jc w:val="both"/>
      </w:pPr>
      <w:r>
        <w:rPr>
          <w:rFonts w:ascii="Times New Roman"/>
          <w:b w:val="false"/>
          <w:i w:val="false"/>
          <w:color w:val="000000"/>
          <w:sz w:val="28"/>
        </w:rPr>
        <w:t>
      kн = Vсс/Vг</w:t>
      </w:r>
    </w:p>
    <w:bookmarkEnd w:id="111"/>
    <w:bookmarkStart w:name="z127" w:id="112"/>
    <w:p>
      <w:pPr>
        <w:spacing w:after="0"/>
        <w:ind w:left="0"/>
        <w:jc w:val="both"/>
      </w:pPr>
      <w:r>
        <w:rPr>
          <w:rFonts w:ascii="Times New Roman"/>
          <w:b w:val="false"/>
          <w:i w:val="false"/>
          <w:color w:val="000000"/>
          <w:sz w:val="28"/>
        </w:rPr>
        <w:t>
      по массе:</w:t>
      </w:r>
    </w:p>
    <w:bookmarkEnd w:id="112"/>
    <w:bookmarkStart w:name="z128" w:id="113"/>
    <w:p>
      <w:pPr>
        <w:spacing w:after="0"/>
        <w:ind w:left="0"/>
        <w:jc w:val="both"/>
      </w:pPr>
      <w:r>
        <w:rPr>
          <w:rFonts w:ascii="Times New Roman"/>
          <w:b w:val="false"/>
          <w:i w:val="false"/>
          <w:color w:val="000000"/>
          <w:sz w:val="28"/>
        </w:rPr>
        <w:t>
      kн = mсс/mг</w:t>
      </w:r>
    </w:p>
    <w:bookmarkEnd w:id="113"/>
    <w:bookmarkStart w:name="z129" w:id="114"/>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114"/>
    <w:bookmarkStart w:name="z130" w:id="115"/>
    <w:p>
      <w:pPr>
        <w:spacing w:after="0"/>
        <w:ind w:left="0"/>
        <w:jc w:val="both"/>
      </w:pPr>
      <w:r>
        <w:rPr>
          <w:rFonts w:ascii="Times New Roman"/>
          <w:b w:val="false"/>
          <w:i w:val="false"/>
          <w:color w:val="000000"/>
          <w:sz w:val="28"/>
        </w:rPr>
        <w:t>
      по объему:</w:t>
      </w:r>
    </w:p>
    <w:bookmarkEnd w:id="115"/>
    <w:bookmarkStart w:name="z131" w:id="116"/>
    <w:p>
      <w:pPr>
        <w:spacing w:after="0"/>
        <w:ind w:left="0"/>
        <w:jc w:val="both"/>
      </w:pPr>
      <w:r>
        <w:rPr>
          <w:rFonts w:ascii="Times New Roman"/>
          <w:b w:val="false"/>
          <w:i w:val="false"/>
          <w:color w:val="000000"/>
          <w:sz w:val="28"/>
        </w:rPr>
        <w:t>
      kсн = Vmaxсут/Vсс,</w:t>
      </w:r>
    </w:p>
    <w:bookmarkEnd w:id="116"/>
    <w:bookmarkStart w:name="z132" w:id="117"/>
    <w:p>
      <w:pPr>
        <w:spacing w:after="0"/>
        <w:ind w:left="0"/>
        <w:jc w:val="both"/>
      </w:pPr>
      <w:r>
        <w:rPr>
          <w:rFonts w:ascii="Times New Roman"/>
          <w:b w:val="false"/>
          <w:i w:val="false"/>
          <w:color w:val="000000"/>
          <w:sz w:val="28"/>
        </w:rPr>
        <w:t>
      где Vmaxсут - максимальный суточный объем образования и накопления коммунальных отходов на объекте в сезон, м3:</w:t>
      </w:r>
    </w:p>
    <w:bookmarkEnd w:id="117"/>
    <w:bookmarkStart w:name="z133" w:id="118"/>
    <w:p>
      <w:pPr>
        <w:spacing w:after="0"/>
        <w:ind w:left="0"/>
        <w:jc w:val="both"/>
      </w:pPr>
      <w:r>
        <w:rPr>
          <w:rFonts w:ascii="Times New Roman"/>
          <w:b w:val="false"/>
          <w:i w:val="false"/>
          <w:color w:val="000000"/>
          <w:sz w:val="28"/>
        </w:rPr>
        <w:t>
       по массе:</w:t>
      </w:r>
    </w:p>
    <w:bookmarkEnd w:id="118"/>
    <w:bookmarkStart w:name="z134" w:id="119"/>
    <w:p>
      <w:pPr>
        <w:spacing w:after="0"/>
        <w:ind w:left="0"/>
        <w:jc w:val="both"/>
      </w:pPr>
      <w:r>
        <w:rPr>
          <w:rFonts w:ascii="Times New Roman"/>
          <w:b w:val="false"/>
          <w:i w:val="false"/>
          <w:color w:val="000000"/>
          <w:sz w:val="28"/>
        </w:rPr>
        <w:t>
      kсн = mmaxсут/mсс,</w:t>
      </w:r>
    </w:p>
    <w:bookmarkEnd w:id="119"/>
    <w:bookmarkStart w:name="z135" w:id="120"/>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120"/>
    <w:bookmarkStart w:name="z136" w:id="121"/>
    <w:p>
      <w:pPr>
        <w:spacing w:after="0"/>
        <w:ind w:left="0"/>
        <w:jc w:val="both"/>
      </w:pPr>
      <w:r>
        <w:rPr>
          <w:rFonts w:ascii="Times New Roman"/>
          <w:b w:val="false"/>
          <w:i w:val="false"/>
          <w:color w:val="000000"/>
          <w:sz w:val="28"/>
        </w:rPr>
        <w:t>
      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Полученная таким образом разница расчетного годового объема образования коммунальных отходов не должна отличаться от фактического их накопления от того же объекта за год более, чем на пять процентов. В случае расхождения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121"/>
    <w:bookmarkStart w:name="z137" w:id="122"/>
    <w:p>
      <w:pPr>
        <w:spacing w:after="0"/>
        <w:ind w:left="0"/>
        <w:jc w:val="both"/>
      </w:pPr>
      <w:r>
        <w:rPr>
          <w:rFonts w:ascii="Times New Roman"/>
          <w:b w:val="false"/>
          <w:i w:val="false"/>
          <w:color w:val="000000"/>
          <w:sz w:val="28"/>
        </w:rPr>
        <w:t>
      Расшифровка аббревиатур:</w:t>
      </w:r>
    </w:p>
    <w:bookmarkEnd w:id="122"/>
    <w:bookmarkStart w:name="z138" w:id="123"/>
    <w:p>
      <w:pPr>
        <w:spacing w:after="0"/>
        <w:ind w:left="0"/>
        <w:jc w:val="both"/>
      </w:pPr>
      <w:r>
        <w:rPr>
          <w:rFonts w:ascii="Times New Roman"/>
          <w:b w:val="false"/>
          <w:i w:val="false"/>
          <w:color w:val="000000"/>
          <w:sz w:val="28"/>
        </w:rPr>
        <w:t>
      кг – килограмм</w:t>
      </w:r>
    </w:p>
    <w:bookmarkEnd w:id="123"/>
    <w:bookmarkStart w:name="z139" w:id="124"/>
    <w:p>
      <w:pPr>
        <w:spacing w:after="0"/>
        <w:ind w:left="0"/>
        <w:jc w:val="both"/>
      </w:pPr>
      <w:r>
        <w:rPr>
          <w:rFonts w:ascii="Times New Roman"/>
          <w:b w:val="false"/>
          <w:i w:val="false"/>
          <w:color w:val="000000"/>
          <w:sz w:val="28"/>
        </w:rPr>
        <w:t>
      м2 – квадратный метр</w:t>
      </w:r>
    </w:p>
    <w:bookmarkEnd w:id="124"/>
    <w:bookmarkStart w:name="z140" w:id="125"/>
    <w:p>
      <w:pPr>
        <w:spacing w:after="0"/>
        <w:ind w:left="0"/>
        <w:jc w:val="both"/>
      </w:pPr>
      <w:r>
        <w:rPr>
          <w:rFonts w:ascii="Times New Roman"/>
          <w:b w:val="false"/>
          <w:i w:val="false"/>
          <w:color w:val="000000"/>
          <w:sz w:val="28"/>
        </w:rPr>
        <w:t>
      м3 – кубический метр</w:t>
      </w:r>
    </w:p>
    <w:bookmarkEnd w:id="1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