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6cae" w14:textId="b856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образованием на 2019-2020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августа 2019 года № 30. Зарегистрировано Департаментом юстиции Кызылординской области 12 августа 2019 года № 6862.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Рустемова Р.Р.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 от " 09 " августа 2019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2019-2020 учебный год (бакалавр)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1431"/>
        <w:gridCol w:w="1936"/>
        <w:gridCol w:w="1431"/>
        <w:gridCol w:w="1054"/>
        <w:gridCol w:w="2315"/>
      </w:tblGrid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государственного образовательного заказа (полное обучение)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студента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каз.яз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рус.яз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информации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