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755b" w14:textId="82b7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12 января 2018 года № 1017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19 июля 2019 года № 16. Зарегистрировано Департаментом юстиции Кызылординской области 22 июля 2019 года № 6855.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12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1017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6155, опубликовано 2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постановления,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Имандосову М.С.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