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e7a7" w14:textId="a98e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правил общего водопользования в Кызылординской области</w:t>
      </w:r>
    </w:p>
    <w:p>
      <w:pPr>
        <w:spacing w:after="0"/>
        <w:ind w:left="0"/>
        <w:jc w:val="both"/>
      </w:pPr>
      <w:r>
        <w:rPr>
          <w:rFonts w:ascii="Times New Roman"/>
          <w:b w:val="false"/>
          <w:i w:val="false"/>
          <w:color w:val="000000"/>
          <w:sz w:val="28"/>
        </w:rPr>
        <w:t>Решение Кызылординского областного маслихата от 17 июля 2019 года № 334. Зарегистрировано Департаментом юстиции Кызылординской области 19 июля 2019 года № 6851.</w:t>
      </w:r>
    </w:p>
    <w:p>
      <w:pPr>
        <w:spacing w:after="0"/>
        <w:ind w:left="0"/>
        <w:jc w:val="both"/>
      </w:pPr>
      <w:bookmarkStart w:name="z4" w:id="0"/>
      <w:r>
        <w:rPr>
          <w:rFonts w:ascii="Times New Roman"/>
          <w:b w:val="false"/>
          <w:i w:val="false"/>
          <w:color w:val="ff0000"/>
          <w:sz w:val="28"/>
        </w:rPr>
        <w:t xml:space="preserve">
      Сноска. Заголовок - в редакции решения Кызылординского областного маслихата от 27.10.2023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38 Кодекса Республики Казахстан "Водный кодекс Республики Казахстан" от 9 июля 2003 года и приказом Министра сельского хозяйства Республики Казахстан от 20 марта 2015 года </w:t>
      </w:r>
      <w:r>
        <w:rPr>
          <w:rFonts w:ascii="Times New Roman"/>
          <w:b w:val="false"/>
          <w:i w:val="false"/>
          <w:color w:val="000000"/>
          <w:sz w:val="28"/>
        </w:rPr>
        <w:t>№ 19-1/252</w:t>
      </w:r>
      <w:r>
        <w:rPr>
          <w:rFonts w:ascii="Times New Roman"/>
          <w:b w:val="false"/>
          <w:i w:val="false"/>
          <w:color w:val="000000"/>
          <w:sz w:val="28"/>
        </w:rPr>
        <w:t xml:space="preserve"> "Об утверждении Типовых правил общего водопользования" (зарегистрирован в реестре государственной регистрации нормативных правовых актов № 11434) маслихат Кызылординской области РЕШИЛ:</w:t>
      </w:r>
    </w:p>
    <w:bookmarkStart w:name="z5" w:id="1"/>
    <w:p>
      <w:pPr>
        <w:spacing w:after="0"/>
        <w:ind w:left="0"/>
        <w:jc w:val="both"/>
      </w:pPr>
      <w:r>
        <w:rPr>
          <w:rFonts w:ascii="Times New Roman"/>
          <w:b w:val="false"/>
          <w:i w:val="false"/>
          <w:color w:val="000000"/>
          <w:sz w:val="28"/>
        </w:rPr>
        <w:t>
      1. Установить прилагаемые правила общего водопользования в Кызылординской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Кызылординского областного маслихата от 27.10.2023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очередной 34 сессии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Кызылординского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Кызылординского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Байкадамов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Кызылординского 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от "17" июля 2019 года</w:t>
            </w:r>
          </w:p>
        </w:tc>
      </w:tr>
    </w:tbl>
    <w:bookmarkStart w:name="z54" w:id="3"/>
    <w:p>
      <w:pPr>
        <w:spacing w:after="0"/>
        <w:ind w:left="0"/>
        <w:jc w:val="left"/>
      </w:pPr>
      <w:r>
        <w:rPr>
          <w:rFonts w:ascii="Times New Roman"/>
          <w:b/>
          <w:i w:val="false"/>
          <w:color w:val="000000"/>
        </w:rPr>
        <w:t xml:space="preserve"> Правила общего водопользования в Кызылординской области</w:t>
      </w:r>
    </w:p>
    <w:bookmarkEnd w:id="3"/>
    <w:bookmarkStart w:name="z55" w:id="4"/>
    <w:p>
      <w:pPr>
        <w:spacing w:after="0"/>
        <w:ind w:left="0"/>
        <w:jc w:val="both"/>
      </w:pPr>
      <w:r>
        <w:rPr>
          <w:rFonts w:ascii="Times New Roman"/>
          <w:b w:val="false"/>
          <w:i w:val="false"/>
          <w:color w:val="ff0000"/>
          <w:sz w:val="28"/>
        </w:rPr>
        <w:t xml:space="preserve">
      Сноска. Приложение – в редакции решением Кызылординского областного маслихата от 29.05.2020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первого офицального опубликования).</w:t>
      </w:r>
    </w:p>
    <w:bookmarkEnd w:id="4"/>
    <w:p>
      <w:pPr>
        <w:spacing w:after="0"/>
        <w:ind w:left="0"/>
        <w:jc w:val="both"/>
      </w:pPr>
      <w:r>
        <w:rPr>
          <w:rFonts w:ascii="Times New Roman"/>
          <w:b w:val="false"/>
          <w:i w:val="false"/>
          <w:color w:val="000000"/>
          <w:sz w:val="28"/>
        </w:rPr>
        <w:t xml:space="preserve">
      1. Настоящие Правила общего водопользования в Кызылординской области (далее – Правила) разработаны в соответствии с подпунктом 1) </w:t>
      </w:r>
      <w:r>
        <w:rPr>
          <w:rFonts w:ascii="Times New Roman"/>
          <w:b w:val="false"/>
          <w:i w:val="false"/>
          <w:color w:val="000000"/>
          <w:sz w:val="28"/>
        </w:rPr>
        <w:t>статьи 38</w:t>
      </w:r>
      <w:r>
        <w:rPr>
          <w:rFonts w:ascii="Times New Roman"/>
          <w:b w:val="false"/>
          <w:i w:val="false"/>
          <w:color w:val="000000"/>
          <w:sz w:val="28"/>
        </w:rPr>
        <w:t xml:space="preserve">, пункта 4 </w:t>
      </w:r>
      <w:r>
        <w:rPr>
          <w:rFonts w:ascii="Times New Roman"/>
          <w:b w:val="false"/>
          <w:i w:val="false"/>
          <w:color w:val="000000"/>
          <w:sz w:val="28"/>
        </w:rPr>
        <w:t>статьи 65</w:t>
      </w:r>
      <w:r>
        <w:rPr>
          <w:rFonts w:ascii="Times New Roman"/>
          <w:b w:val="false"/>
          <w:i w:val="false"/>
          <w:color w:val="000000"/>
          <w:sz w:val="28"/>
        </w:rPr>
        <w:t xml:space="preserve"> Водного кодекса Республики Казахстан (далее – Кодекс), приказом министра сельского хозяйства Республики Казахстан от 20 марта 2015 года </w:t>
      </w:r>
      <w:r>
        <w:rPr>
          <w:rFonts w:ascii="Times New Roman"/>
          <w:b w:val="false"/>
          <w:i w:val="false"/>
          <w:color w:val="000000"/>
          <w:sz w:val="28"/>
        </w:rPr>
        <w:t>№ 19-1/252</w:t>
      </w:r>
      <w:r>
        <w:rPr>
          <w:rFonts w:ascii="Times New Roman"/>
          <w:b w:val="false"/>
          <w:i w:val="false"/>
          <w:color w:val="000000"/>
          <w:sz w:val="28"/>
        </w:rPr>
        <w:t xml:space="preserve"> "Об утверждении Типовых правил общего водопользования" (зарегистрировано в Реестре государственной регистрации нормативных правовых актов за № 11434) и определяют порядок общего водопользования с учетом особенностей региональных условий Кызылординской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Кызылординского областного маслихата от 27.10.2023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
    <w:p>
      <w:pPr>
        <w:spacing w:after="0"/>
        <w:ind w:left="0"/>
        <w:jc w:val="both"/>
      </w:pPr>
      <w:r>
        <w:rPr>
          <w:rFonts w:ascii="Times New Roman"/>
          <w:b w:val="false"/>
          <w:i w:val="false"/>
          <w:color w:val="000000"/>
          <w:sz w:val="28"/>
        </w:rPr>
        <w:t>
      2.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 влияющих на состояние вод.</w:t>
      </w:r>
    </w:p>
    <w:bookmarkEnd w:id="5"/>
    <w:bookmarkStart w:name="z57" w:id="6"/>
    <w:p>
      <w:pPr>
        <w:spacing w:after="0"/>
        <w:ind w:left="0"/>
        <w:jc w:val="both"/>
      </w:pPr>
      <w:r>
        <w:rPr>
          <w:rFonts w:ascii="Times New Roman"/>
          <w:b w:val="false"/>
          <w:i w:val="false"/>
          <w:color w:val="000000"/>
          <w:sz w:val="28"/>
        </w:rPr>
        <w:t>
      3. Специального разрешения для осуществления общего водопользования не требуется.</w:t>
      </w:r>
    </w:p>
    <w:bookmarkEnd w:id="6"/>
    <w:bookmarkStart w:name="z58" w:id="7"/>
    <w:p>
      <w:pPr>
        <w:spacing w:after="0"/>
        <w:ind w:left="0"/>
        <w:jc w:val="both"/>
      </w:pPr>
      <w:r>
        <w:rPr>
          <w:rFonts w:ascii="Times New Roman"/>
          <w:b w:val="false"/>
          <w:i w:val="false"/>
          <w:color w:val="000000"/>
          <w:sz w:val="28"/>
        </w:rPr>
        <w:t>
      4.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за исключением случаев, предусмотренных Кодексом.</w:t>
      </w:r>
    </w:p>
    <w:bookmarkEnd w:id="7"/>
    <w:bookmarkStart w:name="z59" w:id="8"/>
    <w:p>
      <w:pPr>
        <w:spacing w:after="0"/>
        <w:ind w:left="0"/>
        <w:jc w:val="both"/>
      </w:pPr>
      <w:r>
        <w:rPr>
          <w:rFonts w:ascii="Times New Roman"/>
          <w:b w:val="false"/>
          <w:i w:val="false"/>
          <w:color w:val="000000"/>
          <w:sz w:val="28"/>
        </w:rPr>
        <w:t>
      5. Общее водопользование может быть ограничено или запрещено в целях экологической, технической и санитарно-эпидемиологической безопасности населения.</w:t>
      </w:r>
    </w:p>
    <w:bookmarkEnd w:id="8"/>
    <w:bookmarkStart w:name="z60" w:id="9"/>
    <w:p>
      <w:pPr>
        <w:spacing w:after="0"/>
        <w:ind w:left="0"/>
        <w:jc w:val="both"/>
      </w:pPr>
      <w:r>
        <w:rPr>
          <w:rFonts w:ascii="Times New Roman"/>
          <w:b w:val="false"/>
          <w:i w:val="false"/>
          <w:color w:val="000000"/>
          <w:sz w:val="28"/>
        </w:rPr>
        <w:t>
      6. К общему водопользованию относится пользование водными объектами:</w:t>
      </w:r>
    </w:p>
    <w:bookmarkEnd w:id="9"/>
    <w:bookmarkStart w:name="z61" w:id="10"/>
    <w:p>
      <w:pPr>
        <w:spacing w:after="0"/>
        <w:ind w:left="0"/>
        <w:jc w:val="both"/>
      </w:pPr>
      <w:r>
        <w:rPr>
          <w:rFonts w:ascii="Times New Roman"/>
          <w:b w:val="false"/>
          <w:i w:val="false"/>
          <w:color w:val="000000"/>
          <w:sz w:val="28"/>
        </w:rPr>
        <w:t>
      1) для удовлетворения хозяйственно-питьевых целей;</w:t>
      </w:r>
    </w:p>
    <w:bookmarkEnd w:id="10"/>
    <w:bookmarkStart w:name="z62" w:id="11"/>
    <w:p>
      <w:pPr>
        <w:spacing w:after="0"/>
        <w:ind w:left="0"/>
        <w:jc w:val="both"/>
      </w:pPr>
      <w:r>
        <w:rPr>
          <w:rFonts w:ascii="Times New Roman"/>
          <w:b w:val="false"/>
          <w:i w:val="false"/>
          <w:color w:val="000000"/>
          <w:sz w:val="28"/>
        </w:rPr>
        <w:t>
      2) для рекреационных целей, за исключением водных объектов, представляющих потенциальную селевую опасность;</w:t>
      </w:r>
    </w:p>
    <w:bookmarkEnd w:id="11"/>
    <w:bookmarkStart w:name="z63" w:id="12"/>
    <w:p>
      <w:pPr>
        <w:spacing w:after="0"/>
        <w:ind w:left="0"/>
        <w:jc w:val="both"/>
      </w:pPr>
      <w:r>
        <w:rPr>
          <w:rFonts w:ascii="Times New Roman"/>
          <w:b w:val="false"/>
          <w:i w:val="false"/>
          <w:color w:val="000000"/>
          <w:sz w:val="28"/>
        </w:rPr>
        <w:t>
      3) для судоходства и пользования маломерными судами;</w:t>
      </w:r>
    </w:p>
    <w:bookmarkEnd w:id="12"/>
    <w:bookmarkStart w:name="z64" w:id="13"/>
    <w:p>
      <w:pPr>
        <w:spacing w:after="0"/>
        <w:ind w:left="0"/>
        <w:jc w:val="both"/>
      </w:pPr>
      <w:r>
        <w:rPr>
          <w:rFonts w:ascii="Times New Roman"/>
          <w:b w:val="false"/>
          <w:i w:val="false"/>
          <w:color w:val="000000"/>
          <w:sz w:val="28"/>
        </w:rPr>
        <w:t>
      4) для водопоя скота.</w:t>
      </w:r>
    </w:p>
    <w:bookmarkEnd w:id="13"/>
    <w:bookmarkStart w:name="z65" w:id="14"/>
    <w:p>
      <w:pPr>
        <w:spacing w:after="0"/>
        <w:ind w:left="0"/>
        <w:jc w:val="both"/>
      </w:pPr>
      <w:r>
        <w:rPr>
          <w:rFonts w:ascii="Times New Roman"/>
          <w:b w:val="false"/>
          <w:i w:val="false"/>
          <w:color w:val="000000"/>
          <w:sz w:val="28"/>
        </w:rPr>
        <w:t xml:space="preserve">
      7. Для удовлетворения хозяйственно-питьевых целей забор воды из поверхностных источников осуществляется без применения сооружений или технических устройств, влияющих на состояние вод. </w:t>
      </w:r>
    </w:p>
    <w:bookmarkEnd w:id="14"/>
    <w:bookmarkStart w:name="z66" w:id="15"/>
    <w:p>
      <w:pPr>
        <w:spacing w:after="0"/>
        <w:ind w:left="0"/>
        <w:jc w:val="both"/>
      </w:pPr>
      <w:r>
        <w:rPr>
          <w:rFonts w:ascii="Times New Roman"/>
          <w:b w:val="false"/>
          <w:i w:val="false"/>
          <w:color w:val="000000"/>
          <w:sz w:val="28"/>
        </w:rPr>
        <w:t>
      8. Места для массового отдыха, туризма и спорта на водных объектах и водохозяйственных сооружениях устанавливаются акиматом Кызылординской области по согласованию с уполномоченными органами в области использования и охраны водного фонда, водоснабжения, водоотведения, в области охраны окружающей среды, в области санитарно-эпидемиологического благополучия населения с соблюдением экологических требований и безопасности жизни человека.</w:t>
      </w:r>
    </w:p>
    <w:bookmarkEnd w:id="15"/>
    <w:bookmarkStart w:name="z67" w:id="16"/>
    <w:p>
      <w:pPr>
        <w:spacing w:after="0"/>
        <w:ind w:left="0"/>
        <w:jc w:val="both"/>
      </w:pPr>
      <w:r>
        <w:rPr>
          <w:rFonts w:ascii="Times New Roman"/>
          <w:b w:val="false"/>
          <w:i w:val="false"/>
          <w:color w:val="000000"/>
          <w:sz w:val="28"/>
        </w:rPr>
        <w:t>
      9. Поверхностные водные объекты Республики Казахстан, отнесенные к категории судоходных, являются водными путями общего пользования, за исключением случаев, если их использование в этих целях полностью или частично запрещено либо они предоставлены в обособленное пользование.</w:t>
      </w:r>
    </w:p>
    <w:bookmarkEnd w:id="16"/>
    <w:bookmarkStart w:name="z68" w:id="17"/>
    <w:p>
      <w:pPr>
        <w:spacing w:after="0"/>
        <w:ind w:left="0"/>
        <w:jc w:val="both"/>
      </w:pPr>
      <w:r>
        <w:rPr>
          <w:rFonts w:ascii="Times New Roman"/>
          <w:b w:val="false"/>
          <w:i w:val="false"/>
          <w:color w:val="000000"/>
          <w:sz w:val="28"/>
        </w:rPr>
        <w:t xml:space="preserve">
      Порядок отнесения водных объектов к категории судоходных, утверждение перечня судоходных водных путей, используемых для судоходства, взлета (посадки) воздушных судов, и правил их эксплуатации осуществляются в соответствии с правилами, утверждаемыми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105 Кодекса.</w:t>
      </w:r>
    </w:p>
    <w:bookmarkEnd w:id="17"/>
    <w:bookmarkStart w:name="z69" w:id="18"/>
    <w:p>
      <w:pPr>
        <w:spacing w:after="0"/>
        <w:ind w:left="0"/>
        <w:jc w:val="both"/>
      </w:pPr>
      <w:r>
        <w:rPr>
          <w:rFonts w:ascii="Times New Roman"/>
          <w:b w:val="false"/>
          <w:i w:val="false"/>
          <w:color w:val="000000"/>
          <w:sz w:val="28"/>
        </w:rPr>
        <w:t xml:space="preserve">
      10. Использование водных объектов для водопоя скота допускается вне зоны санитарной охраны и при наличии водопойных площадок и других устройств, предотвращающих загрязнение и засорение водных объектов. </w:t>
      </w:r>
    </w:p>
    <w:bookmarkEnd w:id="18"/>
    <w:bookmarkStart w:name="z70" w:id="19"/>
    <w:p>
      <w:pPr>
        <w:spacing w:after="0"/>
        <w:ind w:left="0"/>
        <w:jc w:val="both"/>
      </w:pPr>
      <w:r>
        <w:rPr>
          <w:rFonts w:ascii="Times New Roman"/>
          <w:b w:val="false"/>
          <w:i w:val="false"/>
          <w:color w:val="000000"/>
          <w:sz w:val="28"/>
        </w:rPr>
        <w:t>
      11. Кызылординский областной маслихат в ходе очередной или внеочередной сессии маслихата в целях охраны жизни и здоровья граждан, с учетом особенностей региональных условий, правилами общего водопользования определяют места, где не осуществляются купание, забор воды для питьевых и бытовых нужд, водопой скота, катание на маломерных судах и других плавучих средствах на водных объектах, расположенных на территории региона.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Кызылординского областного маслихата от 27.10.2023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20"/>
    <w:p>
      <w:pPr>
        <w:spacing w:after="0"/>
        <w:ind w:left="0"/>
        <w:jc w:val="both"/>
      </w:pPr>
      <w:r>
        <w:rPr>
          <w:rFonts w:ascii="Times New Roman"/>
          <w:b w:val="false"/>
          <w:i w:val="false"/>
          <w:color w:val="000000"/>
          <w:sz w:val="28"/>
        </w:rPr>
        <w:t xml:space="preserve">
      11-1. На опасных и необорудованных для отдыха и купания участках водоемов местными исполнительными органами устанавливаются запрещающие и предупреждающие знаки безопасности на водоемах, согласно требованиям приказа Министра внутренних дел Республики Казахстан от 19 января 2015 года </w:t>
      </w:r>
      <w:r>
        <w:rPr>
          <w:rFonts w:ascii="Times New Roman"/>
          <w:b w:val="false"/>
          <w:i w:val="false"/>
          <w:color w:val="000000"/>
          <w:sz w:val="28"/>
        </w:rPr>
        <w:t>№ 34</w:t>
      </w:r>
      <w:r>
        <w:rPr>
          <w:rFonts w:ascii="Times New Roman"/>
          <w:b w:val="false"/>
          <w:i w:val="false"/>
          <w:color w:val="000000"/>
          <w:sz w:val="28"/>
        </w:rPr>
        <w:t xml:space="preserve"> "Об утверждении Правил безопасности на водоемах" (зарегистрировано в Реестре государственной регистрации нормативных правовых актов за № 10335).</w:t>
      </w:r>
    </w:p>
    <w:bookmarkEnd w:id="20"/>
    <w:bookmarkStart w:name="z20" w:id="21"/>
    <w:p>
      <w:pPr>
        <w:spacing w:after="0"/>
        <w:ind w:left="0"/>
        <w:jc w:val="both"/>
      </w:pPr>
      <w:r>
        <w:rPr>
          <w:rFonts w:ascii="Times New Roman"/>
          <w:b w:val="false"/>
          <w:i w:val="false"/>
          <w:color w:val="000000"/>
          <w:sz w:val="28"/>
        </w:rPr>
        <w:t>
      Не допускается купание на необорудованных участках водоемов и в местах, где установлены знаки "Купание запрещено".</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11-1 в соответствии с решением Кызылординского областного маслихата от 27.10.2023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11-2. В целях охраны жизни и здоровья граждан определить места, где запрещены купание на водных объектах, расположенные на территории Кызылординской области, согласно приложению к настоящим Правилам.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11-2 в соответствии с решением Кызылординского областного маслихата от 27.10.2023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Акимат Кызылординской области осуществляют информирование населения о состоянии водных объектов, систем водоснабжения и водоотведения, находящихся на соответствующей территории.</w:t>
      </w:r>
    </w:p>
    <w:bookmarkStart w:name="z72" w:id="23"/>
    <w:p>
      <w:pPr>
        <w:spacing w:after="0"/>
        <w:ind w:left="0"/>
        <w:jc w:val="both"/>
      </w:pPr>
      <w:r>
        <w:rPr>
          <w:rFonts w:ascii="Times New Roman"/>
          <w:b w:val="false"/>
          <w:i w:val="false"/>
          <w:color w:val="000000"/>
          <w:sz w:val="28"/>
        </w:rPr>
        <w:t xml:space="preserve">
      13. Водопользователь, осуществляющий обособленное или совместное водопользование,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67 и </w:t>
      </w:r>
      <w:r>
        <w:rPr>
          <w:rFonts w:ascii="Times New Roman"/>
          <w:b w:val="false"/>
          <w:i w:val="false"/>
          <w:color w:val="000000"/>
          <w:sz w:val="28"/>
        </w:rPr>
        <w:t>пунктом 4</w:t>
      </w:r>
      <w:r>
        <w:rPr>
          <w:rFonts w:ascii="Times New Roman"/>
          <w:b w:val="false"/>
          <w:i w:val="false"/>
          <w:color w:val="000000"/>
          <w:sz w:val="28"/>
        </w:rPr>
        <w:t xml:space="preserve"> статьи 68 Кодекса объявляет об условиях или запрете общего водопользования, если иное не установлено решениями Кызылординского областного маслихата.</w:t>
      </w:r>
    </w:p>
    <w:bookmarkEnd w:id="23"/>
    <w:bookmarkStart w:name="z73" w:id="24"/>
    <w:p>
      <w:pPr>
        <w:spacing w:after="0"/>
        <w:ind w:left="0"/>
        <w:jc w:val="both"/>
      </w:pPr>
      <w:r>
        <w:rPr>
          <w:rFonts w:ascii="Times New Roman"/>
          <w:b w:val="false"/>
          <w:i w:val="false"/>
          <w:color w:val="000000"/>
          <w:sz w:val="28"/>
        </w:rPr>
        <w:t>
      14. Для объявления условий или запрета общего водопользования, водопользователь, осуществляющий обособленное или совместное водопользование, вносит в Кызылординский областной маслихат предложение, с обоснованием необходимости установления условий или запрета общего водопользования.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Кызылординского областного маслихата от 27.10.2023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25"/>
    <w:p>
      <w:pPr>
        <w:spacing w:after="0"/>
        <w:ind w:left="0"/>
        <w:jc w:val="both"/>
      </w:pPr>
      <w:r>
        <w:rPr>
          <w:rFonts w:ascii="Times New Roman"/>
          <w:b w:val="false"/>
          <w:i w:val="false"/>
          <w:color w:val="000000"/>
          <w:sz w:val="28"/>
        </w:rPr>
        <w:t>
      15. Кызылординский областной маслихат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 </w:t>
      </w:r>
    </w:p>
    <w:bookmarkEnd w:id="25"/>
    <w:bookmarkStart w:name="z75" w:id="26"/>
    <w:p>
      <w:pPr>
        <w:spacing w:after="0"/>
        <w:ind w:left="0"/>
        <w:jc w:val="both"/>
      </w:pPr>
      <w:r>
        <w:rPr>
          <w:rFonts w:ascii="Times New Roman"/>
          <w:b w:val="false"/>
          <w:i w:val="false"/>
          <w:color w:val="000000"/>
          <w:sz w:val="28"/>
        </w:rPr>
        <w:t xml:space="preserve">
      16. Объявленные условия или запреты общего водопользования не должны ограничивать осуществления общего водопользования для удовлетворения хозяйственно-питьевых целей. </w:t>
      </w:r>
    </w:p>
    <w:bookmarkEnd w:id="26"/>
    <w:bookmarkStart w:name="z76" w:id="27"/>
    <w:p>
      <w:pPr>
        <w:spacing w:after="0"/>
        <w:ind w:left="0"/>
        <w:jc w:val="both"/>
      </w:pPr>
      <w:r>
        <w:rPr>
          <w:rFonts w:ascii="Times New Roman"/>
          <w:b w:val="false"/>
          <w:i w:val="false"/>
          <w:color w:val="000000"/>
          <w:sz w:val="28"/>
        </w:rPr>
        <w:t>
      17. После получения положительного решения Кызылординского областного маслихата водопользователь через средства массовой информации,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w:t>
      </w:r>
    </w:p>
    <w:bookmarkEnd w:id="27"/>
    <w:bookmarkStart w:name="z77" w:id="28"/>
    <w:p>
      <w:pPr>
        <w:spacing w:after="0"/>
        <w:ind w:left="0"/>
        <w:jc w:val="both"/>
      </w:pPr>
      <w:r>
        <w:rPr>
          <w:rFonts w:ascii="Times New Roman"/>
          <w:b w:val="false"/>
          <w:i w:val="false"/>
          <w:color w:val="000000"/>
          <w:sz w:val="28"/>
        </w:rPr>
        <w:t>
      18. При использовании водных объектов для общего водопользования физическим и юридическим лицам необходимо:</w:t>
      </w:r>
    </w:p>
    <w:bookmarkEnd w:id="28"/>
    <w:bookmarkStart w:name="z78" w:id="29"/>
    <w:p>
      <w:pPr>
        <w:spacing w:after="0"/>
        <w:ind w:left="0"/>
        <w:jc w:val="both"/>
      </w:pPr>
      <w:r>
        <w:rPr>
          <w:rFonts w:ascii="Times New Roman"/>
          <w:b w:val="false"/>
          <w:i w:val="false"/>
          <w:color w:val="000000"/>
          <w:sz w:val="28"/>
        </w:rPr>
        <w:t>
      1) бережно использовать водные объекты;</w:t>
      </w:r>
    </w:p>
    <w:bookmarkEnd w:id="29"/>
    <w:bookmarkStart w:name="z79" w:id="30"/>
    <w:p>
      <w:pPr>
        <w:spacing w:after="0"/>
        <w:ind w:left="0"/>
        <w:jc w:val="both"/>
      </w:pPr>
      <w:r>
        <w:rPr>
          <w:rFonts w:ascii="Times New Roman"/>
          <w:b w:val="false"/>
          <w:i w:val="false"/>
          <w:color w:val="000000"/>
          <w:sz w:val="28"/>
        </w:rPr>
        <w:t>
      2) соблюдать установленный режим использования водного объекта;</w:t>
      </w:r>
    </w:p>
    <w:bookmarkEnd w:id="30"/>
    <w:bookmarkStart w:name="z80" w:id="31"/>
    <w:p>
      <w:pPr>
        <w:spacing w:after="0"/>
        <w:ind w:left="0"/>
        <w:jc w:val="both"/>
      </w:pPr>
      <w:r>
        <w:rPr>
          <w:rFonts w:ascii="Times New Roman"/>
          <w:b w:val="false"/>
          <w:i w:val="false"/>
          <w:color w:val="000000"/>
          <w:sz w:val="28"/>
        </w:rPr>
        <w:t>
      3) соблюдать меры безопасности при проведении культурных, спортивных и иных мероприятий на водных объектах;</w:t>
      </w:r>
    </w:p>
    <w:bookmarkEnd w:id="31"/>
    <w:bookmarkStart w:name="z81" w:id="32"/>
    <w:p>
      <w:pPr>
        <w:spacing w:after="0"/>
        <w:ind w:left="0"/>
        <w:jc w:val="both"/>
      </w:pPr>
      <w:r>
        <w:rPr>
          <w:rFonts w:ascii="Times New Roman"/>
          <w:b w:val="false"/>
          <w:i w:val="false"/>
          <w:color w:val="000000"/>
          <w:sz w:val="28"/>
        </w:rPr>
        <w:t>
      4) поддерживать водные объекты и прилегающую территорию соответствующим санитарным нормам состояний, не засорять бытовыми, строительными и другими отходами, своевременно осуществлять мероприятия по предупреждению и устранению захламления прилегающей территории.</w:t>
      </w:r>
    </w:p>
    <w:bookmarkEnd w:id="32"/>
    <w:bookmarkStart w:name="z82" w:id="33"/>
    <w:p>
      <w:pPr>
        <w:spacing w:after="0"/>
        <w:ind w:left="0"/>
        <w:jc w:val="both"/>
      </w:pPr>
      <w:r>
        <w:rPr>
          <w:rFonts w:ascii="Times New Roman"/>
          <w:b w:val="false"/>
          <w:i w:val="false"/>
          <w:color w:val="000000"/>
          <w:sz w:val="28"/>
        </w:rPr>
        <w:t>
      19. При использовании водных объектов общего водопользования не допускаются:</w:t>
      </w:r>
    </w:p>
    <w:bookmarkEnd w:id="33"/>
    <w:bookmarkStart w:name="z83" w:id="34"/>
    <w:p>
      <w:pPr>
        <w:spacing w:after="0"/>
        <w:ind w:left="0"/>
        <w:jc w:val="both"/>
      </w:pPr>
      <w:r>
        <w:rPr>
          <w:rFonts w:ascii="Times New Roman"/>
          <w:b w:val="false"/>
          <w:i w:val="false"/>
          <w:color w:val="000000"/>
          <w:sz w:val="28"/>
        </w:rPr>
        <w:t>
      1) загрязнение и засорение водного объекта;</w:t>
      </w:r>
    </w:p>
    <w:bookmarkEnd w:id="34"/>
    <w:bookmarkStart w:name="z84" w:id="35"/>
    <w:p>
      <w:pPr>
        <w:spacing w:after="0"/>
        <w:ind w:left="0"/>
        <w:jc w:val="both"/>
      </w:pPr>
      <w:r>
        <w:rPr>
          <w:rFonts w:ascii="Times New Roman"/>
          <w:b w:val="false"/>
          <w:i w:val="false"/>
          <w:color w:val="000000"/>
          <w:sz w:val="28"/>
        </w:rPr>
        <w:t>
      2) стирка белья и купание животных в местах, предназначенных для купания;</w:t>
      </w:r>
    </w:p>
    <w:bookmarkEnd w:id="35"/>
    <w:bookmarkStart w:name="z85" w:id="36"/>
    <w:p>
      <w:pPr>
        <w:spacing w:after="0"/>
        <w:ind w:left="0"/>
        <w:jc w:val="both"/>
      </w:pPr>
      <w:r>
        <w:rPr>
          <w:rFonts w:ascii="Times New Roman"/>
          <w:b w:val="false"/>
          <w:i w:val="false"/>
          <w:color w:val="000000"/>
          <w:sz w:val="28"/>
        </w:rPr>
        <w:t>
      3) купание в местах, где не выставлены специальные информационные знаки с предупреждающими или запрещающими надписями;</w:t>
      </w:r>
    </w:p>
    <w:bookmarkEnd w:id="36"/>
    <w:bookmarkStart w:name="z86" w:id="37"/>
    <w:p>
      <w:pPr>
        <w:spacing w:after="0"/>
        <w:ind w:left="0"/>
        <w:jc w:val="both"/>
      </w:pPr>
      <w:r>
        <w:rPr>
          <w:rFonts w:ascii="Times New Roman"/>
          <w:b w:val="false"/>
          <w:i w:val="false"/>
          <w:color w:val="000000"/>
          <w:sz w:val="28"/>
        </w:rPr>
        <w:t>
      4) самовольное снятие, повреждение или уничтожение специальных информационных знаков;</w:t>
      </w:r>
    </w:p>
    <w:bookmarkEnd w:id="37"/>
    <w:bookmarkStart w:name="z87" w:id="38"/>
    <w:p>
      <w:pPr>
        <w:spacing w:after="0"/>
        <w:ind w:left="0"/>
        <w:jc w:val="both"/>
      </w:pPr>
      <w:r>
        <w:rPr>
          <w:rFonts w:ascii="Times New Roman"/>
          <w:b w:val="false"/>
          <w:i w:val="false"/>
          <w:color w:val="000000"/>
          <w:sz w:val="28"/>
        </w:rPr>
        <w:t>
      5) хранение на территории горюче-смазочных материалов;</w:t>
      </w:r>
    </w:p>
    <w:bookmarkEnd w:id="38"/>
    <w:bookmarkStart w:name="z88" w:id="39"/>
    <w:p>
      <w:pPr>
        <w:spacing w:after="0"/>
        <w:ind w:left="0"/>
        <w:jc w:val="both"/>
      </w:pPr>
      <w:r>
        <w:rPr>
          <w:rFonts w:ascii="Times New Roman"/>
          <w:b w:val="false"/>
          <w:i w:val="false"/>
          <w:color w:val="000000"/>
          <w:sz w:val="28"/>
        </w:rPr>
        <w:t>
      6) осуществление заправки топливом, мойки и ремонта транспорта;</w:t>
      </w:r>
    </w:p>
    <w:bookmarkEnd w:id="39"/>
    <w:bookmarkStart w:name="z89" w:id="40"/>
    <w:p>
      <w:pPr>
        <w:spacing w:after="0"/>
        <w:ind w:left="0"/>
        <w:jc w:val="both"/>
      </w:pPr>
      <w:r>
        <w:rPr>
          <w:rFonts w:ascii="Times New Roman"/>
          <w:b w:val="false"/>
          <w:i w:val="false"/>
          <w:color w:val="000000"/>
          <w:sz w:val="28"/>
        </w:rPr>
        <w:t>
      7) оставлять на водных объектах и в непосредственной близости от них несовершеннолетних детей без присмотра взрослых;</w:t>
      </w:r>
    </w:p>
    <w:bookmarkEnd w:id="40"/>
    <w:p>
      <w:pPr>
        <w:spacing w:after="0"/>
        <w:ind w:left="0"/>
        <w:jc w:val="both"/>
      </w:pPr>
      <w:r>
        <w:rPr>
          <w:rFonts w:ascii="Times New Roman"/>
          <w:b w:val="false"/>
          <w:i w:val="false"/>
          <w:color w:val="000000"/>
          <w:sz w:val="28"/>
        </w:rPr>
        <w:t>
      8) эксплуатация и передвижение маломерных судов (в том числе самодельных Байды) мощностью двигателя 40 и более лошадиных сил в водной акватории.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решением Кызылординского областного маслихата от 17.03.2021 </w:t>
      </w:r>
      <w:r>
        <w:rPr>
          <w:rFonts w:ascii="Times New Roman"/>
          <w:b w:val="false"/>
          <w:i w:val="false"/>
          <w:color w:val="000000"/>
          <w:sz w:val="28"/>
        </w:rPr>
        <w:t>№ 19</w:t>
      </w:r>
      <w:r>
        <w:rPr>
          <w:rFonts w:ascii="Times New Roman"/>
          <w:b w:val="false"/>
          <w:i w:val="false"/>
          <w:color w:val="ff0000"/>
          <w:sz w:val="28"/>
        </w:rPr>
        <w:t xml:space="preserve">; подпункт 7) пункта 19 вносится изменение на казахском языке, текст на русском языке не меняется решением Кызылординского областного маслихата от 27.10.2023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общего</w:t>
            </w:r>
            <w:r>
              <w:br/>
            </w:r>
            <w:r>
              <w:rPr>
                <w:rFonts w:ascii="Times New Roman"/>
                <w:b w:val="false"/>
                <w:i w:val="false"/>
                <w:color w:val="000000"/>
                <w:sz w:val="20"/>
              </w:rPr>
              <w:t>водопользования в Кызылординской области,</w:t>
            </w:r>
            <w:r>
              <w:br/>
            </w:r>
            <w:r>
              <w:rPr>
                <w:rFonts w:ascii="Times New Roman"/>
                <w:b w:val="false"/>
                <w:i w:val="false"/>
                <w:color w:val="000000"/>
                <w:sz w:val="20"/>
              </w:rPr>
              <w:t>утвержденных решением</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 334 от 17 июля 2019 года</w:t>
            </w:r>
          </w:p>
        </w:tc>
      </w:tr>
    </w:tbl>
    <w:bookmarkStart w:name="z33" w:id="41"/>
    <w:p>
      <w:pPr>
        <w:spacing w:after="0"/>
        <w:ind w:left="0"/>
        <w:jc w:val="left"/>
      </w:pPr>
      <w:r>
        <w:rPr>
          <w:rFonts w:ascii="Times New Roman"/>
          <w:b/>
          <w:i w:val="false"/>
          <w:color w:val="000000"/>
        </w:rPr>
        <w:t xml:space="preserve"> Места, где запрещены купание на водных объектах, расположенные на территории Кызылординской области</w:t>
      </w:r>
    </w:p>
    <w:bookmarkEnd w:id="41"/>
    <w:p>
      <w:pPr>
        <w:spacing w:after="0"/>
        <w:ind w:left="0"/>
        <w:jc w:val="both"/>
      </w:pPr>
      <w:r>
        <w:rPr>
          <w:rFonts w:ascii="Times New Roman"/>
          <w:b w:val="false"/>
          <w:i w:val="false"/>
          <w:color w:val="ff0000"/>
          <w:sz w:val="28"/>
        </w:rPr>
        <w:t xml:space="preserve">
      Сноска. Решение дополнено приложением в соответствии с решением Кызылординского областного маслихата от 27.10.2023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42"/>
          <w:p>
            <w:pPr>
              <w:spacing w:after="20"/>
              <w:ind w:left="20"/>
              <w:jc w:val="both"/>
            </w:pPr>
            <w:r>
              <w:rPr>
                <w:rFonts w:ascii="Times New Roman"/>
                <w:b w:val="false"/>
                <w:i w:val="false"/>
                <w:color w:val="000000"/>
                <w:sz w:val="20"/>
              </w:rPr>
              <w:t>
Наименование водного объекта</w:t>
            </w:r>
          </w:p>
          <w:bookmarkEnd w:id="4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43"/>
          <w:p>
            <w:pPr>
              <w:spacing w:after="20"/>
              <w:ind w:left="20"/>
              <w:jc w:val="both"/>
            </w:pPr>
            <w:r>
              <w:rPr>
                <w:rFonts w:ascii="Times New Roman"/>
                <w:b w:val="false"/>
                <w:i w:val="false"/>
                <w:color w:val="000000"/>
                <w:sz w:val="20"/>
              </w:rPr>
              <w:t>
Месторасположение водного объекта или участка</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 водных объектах (координаты широты и долготы)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44"/>
          <w:p>
            <w:pPr>
              <w:spacing w:after="20"/>
              <w:ind w:left="20"/>
              <w:jc w:val="both"/>
            </w:pPr>
            <w:r>
              <w:rPr>
                <w:rFonts w:ascii="Times New Roman"/>
                <w:b w:val="false"/>
                <w:i w:val="false"/>
                <w:color w:val="000000"/>
                <w:sz w:val="20"/>
              </w:rPr>
              <w:t>
Расстоя</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ние между координа</w:t>
            </w:r>
          </w:p>
          <w:p>
            <w:pPr>
              <w:spacing w:after="20"/>
              <w:ind w:left="20"/>
              <w:jc w:val="both"/>
            </w:pPr>
            <w:r>
              <w:rPr>
                <w:rFonts w:ascii="Times New Roman"/>
                <w:b w:val="false"/>
                <w:i w:val="false"/>
                <w:color w:val="000000"/>
                <w:sz w:val="20"/>
              </w:rPr>
              <w:t>
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45"/>
          <w:p>
            <w:pPr>
              <w:spacing w:after="20"/>
              <w:ind w:left="20"/>
              <w:jc w:val="both"/>
            </w:pPr>
            <w:r>
              <w:rPr>
                <w:rFonts w:ascii="Times New Roman"/>
                <w:b w:val="false"/>
                <w:i w:val="false"/>
                <w:color w:val="000000"/>
                <w:sz w:val="20"/>
              </w:rPr>
              <w:t>
Ограниче</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ния общего водополь</w:t>
            </w:r>
          </w:p>
          <w:p>
            <w:pPr>
              <w:spacing w:after="20"/>
              <w:ind w:left="20"/>
              <w:jc w:val="both"/>
            </w:pPr>
            <w:r>
              <w:rPr>
                <w:rFonts w:ascii="Times New Roman"/>
                <w:b w:val="false"/>
                <w:i w:val="false"/>
                <w:color w:val="000000"/>
                <w:sz w:val="20"/>
              </w:rPr>
              <w:t>
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координата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координата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Кызылорда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46"/>
          <w:p>
            <w:pPr>
              <w:spacing w:after="20"/>
              <w:ind w:left="20"/>
              <w:jc w:val="both"/>
            </w:pPr>
            <w:r>
              <w:rPr>
                <w:rFonts w:ascii="Times New Roman"/>
                <w:b w:val="false"/>
                <w:i w:val="false"/>
                <w:color w:val="000000"/>
                <w:sz w:val="20"/>
              </w:rPr>
              <w:t>
оба берега</w:t>
            </w:r>
          </w:p>
          <w:bookmarkEnd w:id="46"/>
          <w:p>
            <w:pPr>
              <w:spacing w:after="20"/>
              <w:ind w:left="20"/>
              <w:jc w:val="both"/>
            </w:pPr>
            <w:r>
              <w:rPr>
                <w:rFonts w:ascii="Times New Roman"/>
                <w:b w:val="false"/>
                <w:i w:val="false"/>
                <w:color w:val="000000"/>
                <w:sz w:val="20"/>
              </w:rPr>
              <w:t>
реки вблизи дачного массива "КОПЭС"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47"/>
          <w:p>
            <w:pPr>
              <w:spacing w:after="20"/>
              <w:ind w:left="20"/>
              <w:jc w:val="both"/>
            </w:pPr>
            <w:r>
              <w:rPr>
                <w:rFonts w:ascii="Times New Roman"/>
                <w:b w:val="false"/>
                <w:i w:val="false"/>
                <w:color w:val="000000"/>
                <w:sz w:val="20"/>
              </w:rPr>
              <w:t>
44.75728 ºC</w:t>
            </w:r>
          </w:p>
          <w:bookmarkEnd w:id="47"/>
          <w:p>
            <w:pPr>
              <w:spacing w:after="20"/>
              <w:ind w:left="20"/>
              <w:jc w:val="both"/>
            </w:pPr>
            <w:r>
              <w:rPr>
                <w:rFonts w:ascii="Times New Roman"/>
                <w:b w:val="false"/>
                <w:i w:val="false"/>
                <w:color w:val="000000"/>
                <w:sz w:val="20"/>
              </w:rPr>
              <w:t>
65.55432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8"/>
          <w:p>
            <w:pPr>
              <w:spacing w:after="20"/>
              <w:ind w:left="20"/>
              <w:jc w:val="both"/>
            </w:pPr>
            <w:r>
              <w:rPr>
                <w:rFonts w:ascii="Times New Roman"/>
                <w:b w:val="false"/>
                <w:i w:val="false"/>
                <w:color w:val="000000"/>
                <w:sz w:val="20"/>
              </w:rPr>
              <w:t>
44.76181 ºC</w:t>
            </w:r>
          </w:p>
          <w:bookmarkEnd w:id="48"/>
          <w:p>
            <w:pPr>
              <w:spacing w:after="20"/>
              <w:ind w:left="20"/>
              <w:jc w:val="both"/>
            </w:pPr>
            <w:r>
              <w:rPr>
                <w:rFonts w:ascii="Times New Roman"/>
                <w:b w:val="false"/>
                <w:i w:val="false"/>
                <w:color w:val="000000"/>
                <w:sz w:val="20"/>
              </w:rPr>
              <w:t>
65.57808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9"/>
          <w:p>
            <w:pPr>
              <w:spacing w:after="20"/>
              <w:ind w:left="20"/>
              <w:jc w:val="both"/>
            </w:pPr>
            <w:r>
              <w:rPr>
                <w:rFonts w:ascii="Times New Roman"/>
                <w:b w:val="false"/>
                <w:i w:val="false"/>
                <w:color w:val="000000"/>
                <w:sz w:val="20"/>
              </w:rPr>
              <w:t>
Не осуществ</w:t>
            </w:r>
          </w:p>
          <w:bookmarkEnd w:id="4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50"/>
          <w:p>
            <w:pPr>
              <w:spacing w:after="20"/>
              <w:ind w:left="20"/>
              <w:jc w:val="both"/>
            </w:pPr>
            <w:r>
              <w:rPr>
                <w:rFonts w:ascii="Times New Roman"/>
                <w:b w:val="false"/>
                <w:i w:val="false"/>
                <w:color w:val="000000"/>
                <w:sz w:val="20"/>
              </w:rPr>
              <w:t>
оба берега</w:t>
            </w:r>
          </w:p>
          <w:bookmarkEnd w:id="50"/>
          <w:p>
            <w:pPr>
              <w:spacing w:after="20"/>
              <w:ind w:left="20"/>
              <w:jc w:val="both"/>
            </w:pPr>
            <w:r>
              <w:rPr>
                <w:rFonts w:ascii="Times New Roman"/>
                <w:b w:val="false"/>
                <w:i w:val="false"/>
                <w:color w:val="000000"/>
                <w:sz w:val="20"/>
              </w:rPr>
              <w:t>
реки от Кызылординского гидроузла в поселке Тасбогет до моста на 1815+700 километре магистральной автомобильной дороги "Западная Европа- Западный Китай"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51"/>
          <w:p>
            <w:pPr>
              <w:spacing w:after="20"/>
              <w:ind w:left="20"/>
              <w:jc w:val="both"/>
            </w:pPr>
            <w:r>
              <w:rPr>
                <w:rFonts w:ascii="Times New Roman"/>
                <w:b w:val="false"/>
                <w:i w:val="false"/>
                <w:color w:val="000000"/>
                <w:sz w:val="20"/>
              </w:rPr>
              <w:t>
44.763511 ºC</w:t>
            </w:r>
          </w:p>
          <w:bookmarkEnd w:id="51"/>
          <w:p>
            <w:pPr>
              <w:spacing w:after="20"/>
              <w:ind w:left="20"/>
              <w:jc w:val="both"/>
            </w:pPr>
            <w:r>
              <w:rPr>
                <w:rFonts w:ascii="Times New Roman"/>
                <w:b w:val="false"/>
                <w:i w:val="false"/>
                <w:color w:val="000000"/>
                <w:sz w:val="20"/>
              </w:rPr>
              <w:t>
65.536711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52"/>
          <w:p>
            <w:pPr>
              <w:spacing w:after="20"/>
              <w:ind w:left="20"/>
              <w:jc w:val="both"/>
            </w:pPr>
            <w:r>
              <w:rPr>
                <w:rFonts w:ascii="Times New Roman"/>
                <w:b w:val="false"/>
                <w:i w:val="false"/>
                <w:color w:val="000000"/>
                <w:sz w:val="20"/>
              </w:rPr>
              <w:t>
44.759696ºC</w:t>
            </w:r>
          </w:p>
          <w:bookmarkEnd w:id="52"/>
          <w:p>
            <w:pPr>
              <w:spacing w:after="20"/>
              <w:ind w:left="20"/>
              <w:jc w:val="both"/>
            </w:pPr>
            <w:r>
              <w:rPr>
                <w:rFonts w:ascii="Times New Roman"/>
                <w:b w:val="false"/>
                <w:i w:val="false"/>
                <w:color w:val="000000"/>
                <w:sz w:val="20"/>
              </w:rPr>
              <w:t>
65.582654ºB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53"/>
          <w:p>
            <w:pPr>
              <w:spacing w:after="20"/>
              <w:ind w:left="20"/>
              <w:jc w:val="both"/>
            </w:pPr>
            <w:r>
              <w:rPr>
                <w:rFonts w:ascii="Times New Roman"/>
                <w:b w:val="false"/>
                <w:i w:val="false"/>
                <w:color w:val="000000"/>
                <w:sz w:val="20"/>
              </w:rPr>
              <w:t>
Не осуществ</w:t>
            </w:r>
          </w:p>
          <w:bookmarkEnd w:id="53"/>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4"/>
          <w:p>
            <w:pPr>
              <w:spacing w:after="20"/>
              <w:ind w:left="20"/>
              <w:jc w:val="both"/>
            </w:pPr>
            <w:r>
              <w:rPr>
                <w:rFonts w:ascii="Times New Roman"/>
                <w:b w:val="false"/>
                <w:i w:val="false"/>
                <w:color w:val="000000"/>
                <w:sz w:val="20"/>
              </w:rPr>
              <w:t>
оба берега</w:t>
            </w:r>
          </w:p>
          <w:bookmarkEnd w:id="54"/>
          <w:p>
            <w:pPr>
              <w:spacing w:after="20"/>
              <w:ind w:left="20"/>
              <w:jc w:val="both"/>
            </w:pPr>
            <w:r>
              <w:rPr>
                <w:rFonts w:ascii="Times New Roman"/>
                <w:b w:val="false"/>
                <w:i w:val="false"/>
                <w:color w:val="000000"/>
                <w:sz w:val="20"/>
              </w:rPr>
              <w:t>
реки от моста на 1815+700 километре магистральной автомобильной дороги "Западная Европа- Западный Китай" до водоочистной станции в поселке Тасбогет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55"/>
          <w:p>
            <w:pPr>
              <w:spacing w:after="20"/>
              <w:ind w:left="20"/>
              <w:jc w:val="both"/>
            </w:pPr>
            <w:r>
              <w:rPr>
                <w:rFonts w:ascii="Times New Roman"/>
                <w:b w:val="false"/>
                <w:i w:val="false"/>
                <w:color w:val="000000"/>
                <w:sz w:val="20"/>
              </w:rPr>
              <w:t>
44.77536 ºC</w:t>
            </w:r>
          </w:p>
          <w:bookmarkEnd w:id="55"/>
          <w:p>
            <w:pPr>
              <w:spacing w:after="20"/>
              <w:ind w:left="20"/>
              <w:jc w:val="both"/>
            </w:pPr>
            <w:r>
              <w:rPr>
                <w:rFonts w:ascii="Times New Roman"/>
                <w:b w:val="false"/>
                <w:i w:val="false"/>
                <w:color w:val="000000"/>
                <w:sz w:val="20"/>
              </w:rPr>
              <w:t>
65.53862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56"/>
          <w:p>
            <w:pPr>
              <w:spacing w:after="20"/>
              <w:ind w:left="20"/>
              <w:jc w:val="both"/>
            </w:pPr>
            <w:r>
              <w:rPr>
                <w:rFonts w:ascii="Times New Roman"/>
                <w:b w:val="false"/>
                <w:i w:val="false"/>
                <w:color w:val="000000"/>
                <w:sz w:val="20"/>
              </w:rPr>
              <w:t>
44.77850 ºC</w:t>
            </w:r>
          </w:p>
          <w:bookmarkEnd w:id="56"/>
          <w:p>
            <w:pPr>
              <w:spacing w:after="20"/>
              <w:ind w:left="20"/>
              <w:jc w:val="both"/>
            </w:pPr>
            <w:r>
              <w:rPr>
                <w:rFonts w:ascii="Times New Roman"/>
                <w:b w:val="false"/>
                <w:i w:val="false"/>
                <w:color w:val="000000"/>
                <w:sz w:val="20"/>
              </w:rPr>
              <w:t>
65.54422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w:t>
            </w:r>
          </w:p>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w:t>
            </w:r>
          </w:p>
          <w:p>
            <w:pPr>
              <w:spacing w:after="20"/>
              <w:ind w:left="20"/>
              <w:jc w:val="both"/>
            </w:pPr>
            <w:r>
              <w:rPr>
                <w:rFonts w:ascii="Times New Roman"/>
                <w:b w:val="false"/>
                <w:i w:val="false"/>
                <w:color w:val="000000"/>
                <w:sz w:val="20"/>
              </w:rPr>
              <w:t>
реки вблизи микрорайона "Арай"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44.79824 ºC</w:t>
            </w:r>
          </w:p>
          <w:p>
            <w:pPr>
              <w:spacing w:after="20"/>
              <w:ind w:left="20"/>
              <w:jc w:val="both"/>
            </w:pPr>
            <w:r>
              <w:rPr>
                <w:rFonts w:ascii="Times New Roman"/>
                <w:b w:val="false"/>
                <w:i w:val="false"/>
                <w:color w:val="000000"/>
                <w:sz w:val="20"/>
              </w:rPr>
              <w:t>
65.49461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44.81327 ºC</w:t>
            </w:r>
          </w:p>
          <w:p>
            <w:pPr>
              <w:spacing w:after="20"/>
              <w:ind w:left="20"/>
              <w:jc w:val="both"/>
            </w:pPr>
            <w:r>
              <w:rPr>
                <w:rFonts w:ascii="Times New Roman"/>
                <w:b w:val="false"/>
                <w:i w:val="false"/>
                <w:color w:val="000000"/>
                <w:sz w:val="20"/>
              </w:rPr>
              <w:t>
65.49522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w:t>
            </w:r>
          </w:p>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w:t>
            </w:r>
          </w:p>
          <w:p>
            <w:pPr>
              <w:spacing w:after="20"/>
              <w:ind w:left="20"/>
              <w:jc w:val="both"/>
            </w:pPr>
            <w:r>
              <w:rPr>
                <w:rFonts w:ascii="Times New Roman"/>
                <w:b w:val="false"/>
                <w:i w:val="false"/>
                <w:color w:val="000000"/>
                <w:sz w:val="20"/>
              </w:rPr>
              <w:t>
реки вблизи департамента "Центр обслуживания населения" - филиал некоммерчес</w:t>
            </w:r>
          </w:p>
          <w:p>
            <w:pPr>
              <w:spacing w:after="20"/>
              <w:ind w:left="20"/>
              <w:jc w:val="both"/>
            </w:pPr>
            <w:r>
              <w:rPr>
                <w:rFonts w:ascii="Times New Roman"/>
                <w:b w:val="false"/>
                <w:i w:val="false"/>
                <w:color w:val="000000"/>
                <w:sz w:val="20"/>
              </w:rPr>
              <w:t>
кого акционерного общества "государственная корпорация "Правительст</w:t>
            </w:r>
          </w:p>
          <w:p>
            <w:pPr>
              <w:spacing w:after="20"/>
              <w:ind w:left="20"/>
              <w:jc w:val="both"/>
            </w:pPr>
            <w:r>
              <w:rPr>
                <w:rFonts w:ascii="Times New Roman"/>
                <w:b w:val="false"/>
                <w:i w:val="false"/>
                <w:color w:val="000000"/>
                <w:sz w:val="20"/>
              </w:rPr>
              <w:t>
во для граждан" по Кызылординской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44.82216 ºC</w:t>
            </w:r>
          </w:p>
          <w:p>
            <w:pPr>
              <w:spacing w:after="20"/>
              <w:ind w:left="20"/>
              <w:jc w:val="both"/>
            </w:pPr>
            <w:r>
              <w:rPr>
                <w:rFonts w:ascii="Times New Roman"/>
                <w:b w:val="false"/>
                <w:i w:val="false"/>
                <w:color w:val="000000"/>
                <w:sz w:val="20"/>
              </w:rPr>
              <w:t>
65.49609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44.82950 ºC</w:t>
            </w:r>
          </w:p>
          <w:p>
            <w:pPr>
              <w:spacing w:after="20"/>
              <w:ind w:left="20"/>
              <w:jc w:val="both"/>
            </w:pPr>
            <w:r>
              <w:rPr>
                <w:rFonts w:ascii="Times New Roman"/>
                <w:b w:val="false"/>
                <w:i w:val="false"/>
                <w:color w:val="000000"/>
                <w:sz w:val="20"/>
              </w:rPr>
              <w:t>
65.49583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w:t>
            </w:r>
          </w:p>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w:t>
            </w:r>
          </w:p>
          <w:p>
            <w:pPr>
              <w:spacing w:after="20"/>
              <w:ind w:left="20"/>
              <w:jc w:val="both"/>
            </w:pPr>
            <w:r>
              <w:rPr>
                <w:rFonts w:ascii="Times New Roman"/>
                <w:b w:val="false"/>
                <w:i w:val="false"/>
                <w:color w:val="000000"/>
                <w:sz w:val="20"/>
              </w:rPr>
              <w:t>
реки от автомобиль</w:t>
            </w:r>
          </w:p>
          <w:p>
            <w:pPr>
              <w:spacing w:after="20"/>
              <w:ind w:left="20"/>
              <w:jc w:val="both"/>
            </w:pPr>
            <w:r>
              <w:rPr>
                <w:rFonts w:ascii="Times New Roman"/>
                <w:b w:val="false"/>
                <w:i w:val="false"/>
                <w:color w:val="000000"/>
                <w:sz w:val="20"/>
              </w:rPr>
              <w:t>
ного моста возле департамента "Центр обслуживания населения" - филиал некоммерчес</w:t>
            </w:r>
          </w:p>
          <w:p>
            <w:pPr>
              <w:spacing w:after="20"/>
              <w:ind w:left="20"/>
              <w:jc w:val="both"/>
            </w:pPr>
            <w:r>
              <w:rPr>
                <w:rFonts w:ascii="Times New Roman"/>
                <w:b w:val="false"/>
                <w:i w:val="false"/>
                <w:color w:val="000000"/>
                <w:sz w:val="20"/>
              </w:rPr>
              <w:t>
кого акционерного общества "государственная корпорация "Правительство для граждан" по Кызылордин</w:t>
            </w:r>
          </w:p>
          <w:p>
            <w:pPr>
              <w:spacing w:after="20"/>
              <w:ind w:left="20"/>
              <w:jc w:val="both"/>
            </w:pPr>
            <w:r>
              <w:rPr>
                <w:rFonts w:ascii="Times New Roman"/>
                <w:b w:val="false"/>
                <w:i w:val="false"/>
                <w:color w:val="000000"/>
                <w:sz w:val="20"/>
              </w:rPr>
              <w:t xml:space="preserve">
ской области </w:t>
            </w:r>
          </w:p>
          <w:p>
            <w:pPr>
              <w:spacing w:after="20"/>
              <w:ind w:left="20"/>
              <w:jc w:val="both"/>
            </w:pPr>
            <w:r>
              <w:rPr>
                <w:rFonts w:ascii="Times New Roman"/>
                <w:b w:val="false"/>
                <w:i w:val="false"/>
                <w:color w:val="000000"/>
                <w:sz w:val="20"/>
              </w:rPr>
              <w:t xml:space="preserve">
до 3-го укрепненного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44.84668 ºC</w:t>
            </w:r>
          </w:p>
          <w:p>
            <w:pPr>
              <w:spacing w:after="20"/>
              <w:ind w:left="20"/>
              <w:jc w:val="both"/>
            </w:pPr>
            <w:r>
              <w:rPr>
                <w:rFonts w:ascii="Times New Roman"/>
                <w:b w:val="false"/>
                <w:i w:val="false"/>
                <w:color w:val="000000"/>
                <w:sz w:val="20"/>
              </w:rPr>
              <w:t>
65.45633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44.85748 ºC</w:t>
            </w:r>
          </w:p>
          <w:p>
            <w:pPr>
              <w:spacing w:after="20"/>
              <w:ind w:left="20"/>
              <w:jc w:val="both"/>
            </w:pPr>
            <w:r>
              <w:rPr>
                <w:rFonts w:ascii="Times New Roman"/>
                <w:b w:val="false"/>
                <w:i w:val="false"/>
                <w:color w:val="000000"/>
                <w:sz w:val="20"/>
              </w:rPr>
              <w:t>
65.45318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w:t>
            </w:r>
          </w:p>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w:t>
            </w:r>
          </w:p>
          <w:p>
            <w:pPr>
              <w:spacing w:after="20"/>
              <w:ind w:left="20"/>
              <w:jc w:val="both"/>
            </w:pPr>
            <w:r>
              <w:rPr>
                <w:rFonts w:ascii="Times New Roman"/>
                <w:b w:val="false"/>
                <w:i w:val="false"/>
                <w:color w:val="000000"/>
                <w:sz w:val="20"/>
              </w:rPr>
              <w:t>
реки вблизи микрорайона "Мерей"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44.83939 ºC</w:t>
            </w:r>
          </w:p>
          <w:p>
            <w:pPr>
              <w:spacing w:after="20"/>
              <w:ind w:left="20"/>
              <w:jc w:val="both"/>
            </w:pPr>
            <w:r>
              <w:rPr>
                <w:rFonts w:ascii="Times New Roman"/>
                <w:b w:val="false"/>
                <w:i w:val="false"/>
                <w:color w:val="000000"/>
                <w:sz w:val="20"/>
              </w:rPr>
              <w:t>
65.46196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44.85463 ºC</w:t>
            </w:r>
          </w:p>
          <w:p>
            <w:pPr>
              <w:spacing w:after="20"/>
              <w:ind w:left="20"/>
              <w:jc w:val="both"/>
            </w:pPr>
            <w:r>
              <w:rPr>
                <w:rFonts w:ascii="Times New Roman"/>
                <w:b w:val="false"/>
                <w:i w:val="false"/>
                <w:color w:val="000000"/>
                <w:sz w:val="20"/>
              </w:rPr>
              <w:t>
65.45686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w:t>
            </w:r>
          </w:p>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реки от пересечение улиц Т.Рыскулова и М.Саламатова до улицы Тауелсиздик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44.86466 ºC</w:t>
            </w:r>
          </w:p>
          <w:p>
            <w:pPr>
              <w:spacing w:after="20"/>
              <w:ind w:left="20"/>
              <w:jc w:val="both"/>
            </w:pPr>
            <w:r>
              <w:rPr>
                <w:rFonts w:ascii="Times New Roman"/>
                <w:b w:val="false"/>
                <w:i w:val="false"/>
                <w:color w:val="000000"/>
                <w:sz w:val="20"/>
              </w:rPr>
              <w:t>
65.43121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44.87498 ºC</w:t>
            </w:r>
          </w:p>
          <w:p>
            <w:pPr>
              <w:spacing w:after="20"/>
              <w:ind w:left="20"/>
              <w:jc w:val="both"/>
            </w:pPr>
            <w:r>
              <w:rPr>
                <w:rFonts w:ascii="Times New Roman"/>
                <w:b w:val="false"/>
                <w:i w:val="false"/>
                <w:color w:val="000000"/>
                <w:sz w:val="20"/>
              </w:rPr>
              <w:t>
65.42050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w:t>
            </w:r>
          </w:p>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от улицы Тауелсиздик до коммунального государственного предприятия на праве хозяйственного ведения "Областной центр фтизиопульмонологии" управления здравоохранения Кызылординской области"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44.75704 ºC</w:t>
            </w:r>
          </w:p>
          <w:p>
            <w:pPr>
              <w:spacing w:after="20"/>
              <w:ind w:left="20"/>
              <w:jc w:val="both"/>
            </w:pPr>
            <w:r>
              <w:rPr>
                <w:rFonts w:ascii="Times New Roman"/>
                <w:b w:val="false"/>
                <w:i w:val="false"/>
                <w:color w:val="000000"/>
                <w:sz w:val="20"/>
              </w:rPr>
              <w:t>
65.55396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44.76339 ºC</w:t>
            </w:r>
          </w:p>
          <w:p>
            <w:pPr>
              <w:spacing w:after="20"/>
              <w:ind w:left="20"/>
              <w:jc w:val="both"/>
            </w:pPr>
            <w:r>
              <w:rPr>
                <w:rFonts w:ascii="Times New Roman"/>
                <w:b w:val="false"/>
                <w:i w:val="false"/>
                <w:color w:val="000000"/>
                <w:sz w:val="20"/>
              </w:rPr>
              <w:t>
65.56381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w:t>
            </w:r>
          </w:p>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w:t>
            </w:r>
          </w:p>
          <w:p>
            <w:pPr>
              <w:spacing w:after="20"/>
              <w:ind w:left="20"/>
              <w:jc w:val="both"/>
            </w:pPr>
            <w:r>
              <w:rPr>
                <w:rFonts w:ascii="Times New Roman"/>
                <w:b w:val="false"/>
                <w:i w:val="false"/>
                <w:color w:val="000000"/>
                <w:sz w:val="20"/>
              </w:rPr>
              <w:t>
реки от коммунального государственного предприятия на праве хозяйственного ведения "Областной центр фтизиопульмо</w:t>
            </w:r>
          </w:p>
          <w:p>
            <w:pPr>
              <w:spacing w:after="20"/>
              <w:ind w:left="20"/>
              <w:jc w:val="both"/>
            </w:pPr>
            <w:r>
              <w:rPr>
                <w:rFonts w:ascii="Times New Roman"/>
                <w:b w:val="false"/>
                <w:i w:val="false"/>
                <w:color w:val="000000"/>
                <w:sz w:val="20"/>
              </w:rPr>
              <w:t>
нологии" управления здравоохране</w:t>
            </w:r>
          </w:p>
          <w:p>
            <w:pPr>
              <w:spacing w:after="20"/>
              <w:ind w:left="20"/>
              <w:jc w:val="both"/>
            </w:pPr>
            <w:r>
              <w:rPr>
                <w:rFonts w:ascii="Times New Roman"/>
                <w:b w:val="false"/>
                <w:i w:val="false"/>
                <w:color w:val="000000"/>
                <w:sz w:val="20"/>
              </w:rPr>
              <w:t xml:space="preserve">
ния Кызылординской области" </w:t>
            </w:r>
          </w:p>
          <w:p>
            <w:pPr>
              <w:spacing w:after="20"/>
              <w:ind w:left="20"/>
              <w:jc w:val="both"/>
            </w:pPr>
            <w:r>
              <w:rPr>
                <w:rFonts w:ascii="Times New Roman"/>
                <w:b w:val="false"/>
                <w:i w:val="false"/>
                <w:color w:val="000000"/>
                <w:sz w:val="20"/>
              </w:rPr>
              <w:t xml:space="preserve">
до дачного массива "Ягодка"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44.85588 ºC</w:t>
            </w:r>
          </w:p>
          <w:p>
            <w:pPr>
              <w:spacing w:after="20"/>
              <w:ind w:left="20"/>
              <w:jc w:val="both"/>
            </w:pPr>
            <w:r>
              <w:rPr>
                <w:rFonts w:ascii="Times New Roman"/>
                <w:b w:val="false"/>
                <w:i w:val="false"/>
                <w:color w:val="000000"/>
                <w:sz w:val="20"/>
              </w:rPr>
              <w:t>
65.45591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44.87241 ºC</w:t>
            </w:r>
          </w:p>
          <w:p>
            <w:pPr>
              <w:spacing w:after="20"/>
              <w:ind w:left="20"/>
              <w:jc w:val="both"/>
            </w:pPr>
            <w:r>
              <w:rPr>
                <w:rFonts w:ascii="Times New Roman"/>
                <w:b w:val="false"/>
                <w:i w:val="false"/>
                <w:color w:val="000000"/>
                <w:sz w:val="20"/>
              </w:rPr>
              <w:t>
65.42155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w:t>
            </w:r>
          </w:p>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Левобереж</w:t>
            </w:r>
          </w:p>
          <w:p>
            <w:pPr>
              <w:spacing w:after="20"/>
              <w:ind w:left="20"/>
              <w:jc w:val="both"/>
            </w:pPr>
            <w:r>
              <w:rPr>
                <w:rFonts w:ascii="Times New Roman"/>
                <w:b w:val="false"/>
                <w:i w:val="false"/>
                <w:color w:val="000000"/>
                <w:sz w:val="20"/>
              </w:rPr>
              <w:t>
ный магистраль</w:t>
            </w:r>
          </w:p>
          <w:p>
            <w:pPr>
              <w:spacing w:after="20"/>
              <w:ind w:left="20"/>
              <w:jc w:val="both"/>
            </w:pPr>
            <w:r>
              <w:rPr>
                <w:rFonts w:ascii="Times New Roman"/>
                <w:b w:val="false"/>
                <w:i w:val="false"/>
                <w:color w:val="000000"/>
                <w:sz w:val="20"/>
              </w:rPr>
              <w:t>
ный канал (канал Ширкейли)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оба берега канала от Кызылордин</w:t>
            </w:r>
          </w:p>
          <w:bookmarkEnd w:id="57"/>
          <w:p>
            <w:pPr>
              <w:spacing w:after="20"/>
              <w:ind w:left="20"/>
              <w:jc w:val="both"/>
            </w:pPr>
            <w:r>
              <w:rPr>
                <w:rFonts w:ascii="Times New Roman"/>
                <w:b w:val="false"/>
                <w:i w:val="false"/>
                <w:color w:val="000000"/>
                <w:sz w:val="20"/>
              </w:rPr>
              <w:t>
ского гидро</w:t>
            </w:r>
          </w:p>
          <w:p>
            <w:pPr>
              <w:spacing w:after="20"/>
              <w:ind w:left="20"/>
              <w:jc w:val="both"/>
            </w:pPr>
            <w:r>
              <w:rPr>
                <w:rFonts w:ascii="Times New Roman"/>
                <w:b w:val="false"/>
                <w:i w:val="false"/>
                <w:color w:val="000000"/>
                <w:sz w:val="20"/>
              </w:rPr>
              <w:t>
узла до микрорайона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44.76328 ºC</w:t>
            </w:r>
          </w:p>
          <w:bookmarkEnd w:id="58"/>
          <w:p>
            <w:pPr>
              <w:spacing w:after="20"/>
              <w:ind w:left="20"/>
              <w:jc w:val="both"/>
            </w:pPr>
            <w:r>
              <w:rPr>
                <w:rFonts w:ascii="Times New Roman"/>
                <w:b w:val="false"/>
                <w:i w:val="false"/>
                <w:color w:val="000000"/>
                <w:sz w:val="20"/>
              </w:rPr>
              <w:t>
65.53466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9"/>
          <w:p>
            <w:pPr>
              <w:spacing w:after="20"/>
              <w:ind w:left="20"/>
              <w:jc w:val="both"/>
            </w:pPr>
            <w:r>
              <w:rPr>
                <w:rFonts w:ascii="Times New Roman"/>
                <w:b w:val="false"/>
                <w:i w:val="false"/>
                <w:color w:val="000000"/>
                <w:sz w:val="20"/>
              </w:rPr>
              <w:t>
44.78795 ºC</w:t>
            </w:r>
          </w:p>
          <w:bookmarkEnd w:id="59"/>
          <w:p>
            <w:pPr>
              <w:spacing w:after="20"/>
              <w:ind w:left="20"/>
              <w:jc w:val="both"/>
            </w:pPr>
            <w:r>
              <w:rPr>
                <w:rFonts w:ascii="Times New Roman"/>
                <w:b w:val="false"/>
                <w:i w:val="false"/>
                <w:color w:val="000000"/>
                <w:sz w:val="20"/>
              </w:rPr>
              <w:t>
65.46693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0"/>
          <w:p>
            <w:pPr>
              <w:spacing w:after="20"/>
              <w:ind w:left="20"/>
              <w:jc w:val="both"/>
            </w:pPr>
            <w:r>
              <w:rPr>
                <w:rFonts w:ascii="Times New Roman"/>
                <w:b w:val="false"/>
                <w:i w:val="false"/>
                <w:color w:val="000000"/>
                <w:sz w:val="20"/>
              </w:rPr>
              <w:t>
Не осуществ</w:t>
            </w:r>
          </w:p>
          <w:bookmarkEnd w:id="60"/>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правобережный магистральный канал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1"/>
          <w:p>
            <w:pPr>
              <w:spacing w:after="20"/>
              <w:ind w:left="20"/>
              <w:jc w:val="both"/>
            </w:pPr>
            <w:r>
              <w:rPr>
                <w:rFonts w:ascii="Times New Roman"/>
                <w:b w:val="false"/>
                <w:i w:val="false"/>
                <w:color w:val="000000"/>
                <w:sz w:val="20"/>
              </w:rPr>
              <w:t xml:space="preserve">
оба берега канала от поселка Тасбогет до </w:t>
            </w:r>
          </w:p>
          <w:bookmarkEnd w:id="61"/>
          <w:p>
            <w:pPr>
              <w:spacing w:after="20"/>
              <w:ind w:left="20"/>
              <w:jc w:val="both"/>
            </w:pPr>
            <w:r>
              <w:rPr>
                <w:rFonts w:ascii="Times New Roman"/>
                <w:b w:val="false"/>
                <w:i w:val="false"/>
                <w:color w:val="000000"/>
                <w:sz w:val="20"/>
              </w:rPr>
              <w:t>
населенного пункта Караултобе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2"/>
          <w:p>
            <w:pPr>
              <w:spacing w:after="20"/>
              <w:ind w:left="20"/>
              <w:jc w:val="both"/>
            </w:pPr>
            <w:r>
              <w:rPr>
                <w:rFonts w:ascii="Times New Roman"/>
                <w:b w:val="false"/>
                <w:i w:val="false"/>
                <w:color w:val="000000"/>
                <w:sz w:val="20"/>
              </w:rPr>
              <w:t>
44.81208 ºC</w:t>
            </w:r>
          </w:p>
          <w:bookmarkEnd w:id="62"/>
          <w:p>
            <w:pPr>
              <w:spacing w:after="20"/>
              <w:ind w:left="20"/>
              <w:jc w:val="both"/>
            </w:pPr>
            <w:r>
              <w:rPr>
                <w:rFonts w:ascii="Times New Roman"/>
                <w:b w:val="false"/>
                <w:i w:val="false"/>
                <w:color w:val="000000"/>
                <w:sz w:val="20"/>
              </w:rPr>
              <w:t>
65.57787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3"/>
          <w:p>
            <w:pPr>
              <w:spacing w:after="20"/>
              <w:ind w:left="20"/>
              <w:jc w:val="both"/>
            </w:pPr>
            <w:r>
              <w:rPr>
                <w:rFonts w:ascii="Times New Roman"/>
                <w:b w:val="false"/>
                <w:i w:val="false"/>
                <w:color w:val="000000"/>
                <w:sz w:val="20"/>
              </w:rPr>
              <w:t>
44.76443 ºC</w:t>
            </w:r>
          </w:p>
          <w:bookmarkEnd w:id="63"/>
          <w:p>
            <w:pPr>
              <w:spacing w:after="20"/>
              <w:ind w:left="20"/>
              <w:jc w:val="both"/>
            </w:pPr>
            <w:r>
              <w:rPr>
                <w:rFonts w:ascii="Times New Roman"/>
                <w:b w:val="false"/>
                <w:i w:val="false"/>
                <w:color w:val="000000"/>
                <w:sz w:val="20"/>
              </w:rPr>
              <w:t>
65.53765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4"/>
          <w:p>
            <w:pPr>
              <w:spacing w:after="20"/>
              <w:ind w:left="20"/>
              <w:jc w:val="both"/>
            </w:pPr>
            <w:r>
              <w:rPr>
                <w:rFonts w:ascii="Times New Roman"/>
                <w:b w:val="false"/>
                <w:i w:val="false"/>
                <w:color w:val="000000"/>
                <w:sz w:val="20"/>
              </w:rPr>
              <w:t>
Не осуществ</w:t>
            </w:r>
          </w:p>
          <w:bookmarkEnd w:id="64"/>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от старого моста в поселке Белколь до моста населенного пункта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
          <w:p>
            <w:pPr>
              <w:spacing w:after="20"/>
              <w:ind w:left="20"/>
              <w:jc w:val="both"/>
            </w:pPr>
            <w:r>
              <w:rPr>
                <w:rFonts w:ascii="Times New Roman"/>
                <w:b w:val="false"/>
                <w:i w:val="false"/>
                <w:color w:val="000000"/>
                <w:sz w:val="20"/>
              </w:rPr>
              <w:t>
44.76016 ºC</w:t>
            </w:r>
          </w:p>
          <w:bookmarkEnd w:id="65"/>
          <w:p>
            <w:pPr>
              <w:spacing w:after="20"/>
              <w:ind w:left="20"/>
              <w:jc w:val="both"/>
            </w:pPr>
            <w:r>
              <w:rPr>
                <w:rFonts w:ascii="Times New Roman"/>
                <w:b w:val="false"/>
                <w:i w:val="false"/>
                <w:color w:val="000000"/>
                <w:sz w:val="20"/>
              </w:rPr>
              <w:t>
65.57142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6"/>
          <w:p>
            <w:pPr>
              <w:spacing w:after="20"/>
              <w:ind w:left="20"/>
              <w:jc w:val="both"/>
            </w:pPr>
            <w:r>
              <w:rPr>
                <w:rFonts w:ascii="Times New Roman"/>
                <w:b w:val="false"/>
                <w:i w:val="false"/>
                <w:color w:val="000000"/>
                <w:sz w:val="20"/>
              </w:rPr>
              <w:t>
44.74955 ºC</w:t>
            </w:r>
          </w:p>
          <w:bookmarkEnd w:id="66"/>
          <w:p>
            <w:pPr>
              <w:spacing w:after="20"/>
              <w:ind w:left="20"/>
              <w:jc w:val="both"/>
            </w:pPr>
            <w:r>
              <w:rPr>
                <w:rFonts w:ascii="Times New Roman"/>
                <w:b w:val="false"/>
                <w:i w:val="false"/>
                <w:color w:val="000000"/>
                <w:sz w:val="20"/>
              </w:rPr>
              <w:t>
65.58967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7"/>
          <w:p>
            <w:pPr>
              <w:spacing w:after="20"/>
              <w:ind w:left="20"/>
              <w:jc w:val="both"/>
            </w:pPr>
            <w:r>
              <w:rPr>
                <w:rFonts w:ascii="Times New Roman"/>
                <w:b w:val="false"/>
                <w:i w:val="false"/>
                <w:color w:val="000000"/>
                <w:sz w:val="20"/>
              </w:rPr>
              <w:t>
Не осуществ</w:t>
            </w:r>
          </w:p>
          <w:bookmarkEnd w:id="6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от гидроузла Байкадам до населенных пунктов Карауылтобе и Досан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8"/>
          <w:p>
            <w:pPr>
              <w:spacing w:after="20"/>
              <w:ind w:left="20"/>
              <w:jc w:val="both"/>
            </w:pPr>
            <w:r>
              <w:rPr>
                <w:rFonts w:ascii="Times New Roman"/>
                <w:b w:val="false"/>
                <w:i w:val="false"/>
                <w:color w:val="000000"/>
                <w:sz w:val="20"/>
              </w:rPr>
              <w:t>
44.87961 ºC</w:t>
            </w:r>
          </w:p>
          <w:bookmarkEnd w:id="68"/>
          <w:p>
            <w:pPr>
              <w:spacing w:after="20"/>
              <w:ind w:left="20"/>
              <w:jc w:val="both"/>
            </w:pPr>
            <w:r>
              <w:rPr>
                <w:rFonts w:ascii="Times New Roman"/>
                <w:b w:val="false"/>
                <w:i w:val="false"/>
                <w:color w:val="000000"/>
                <w:sz w:val="20"/>
              </w:rPr>
              <w:t>
65.54675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9"/>
          <w:p>
            <w:pPr>
              <w:spacing w:after="20"/>
              <w:ind w:left="20"/>
              <w:jc w:val="both"/>
            </w:pPr>
            <w:r>
              <w:rPr>
                <w:rFonts w:ascii="Times New Roman"/>
                <w:b w:val="false"/>
                <w:i w:val="false"/>
                <w:color w:val="000000"/>
                <w:sz w:val="20"/>
              </w:rPr>
              <w:t>
44.90125 ºC</w:t>
            </w:r>
          </w:p>
          <w:bookmarkEnd w:id="69"/>
          <w:p>
            <w:pPr>
              <w:spacing w:after="20"/>
              <w:ind w:left="20"/>
              <w:jc w:val="both"/>
            </w:pPr>
            <w:r>
              <w:rPr>
                <w:rFonts w:ascii="Times New Roman"/>
                <w:b w:val="false"/>
                <w:i w:val="false"/>
                <w:color w:val="000000"/>
                <w:sz w:val="20"/>
              </w:rPr>
              <w:t>
65.56364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0"/>
          <w:p>
            <w:pPr>
              <w:spacing w:after="20"/>
              <w:ind w:left="20"/>
              <w:jc w:val="both"/>
            </w:pPr>
            <w:r>
              <w:rPr>
                <w:rFonts w:ascii="Times New Roman"/>
                <w:b w:val="false"/>
                <w:i w:val="false"/>
                <w:color w:val="000000"/>
                <w:sz w:val="20"/>
              </w:rPr>
              <w:t>
Не осуществ</w:t>
            </w:r>
          </w:p>
          <w:bookmarkEnd w:id="70"/>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Калгандария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xml:space="preserve">
побережье озера вблизи дачного массива </w:t>
            </w:r>
          </w:p>
          <w:bookmarkEnd w:id="71"/>
          <w:p>
            <w:pPr>
              <w:spacing w:after="20"/>
              <w:ind w:left="20"/>
              <w:jc w:val="both"/>
            </w:pPr>
            <w:r>
              <w:rPr>
                <w:rFonts w:ascii="Times New Roman"/>
                <w:b w:val="false"/>
                <w:i w:val="false"/>
                <w:color w:val="000000"/>
                <w:sz w:val="20"/>
              </w:rPr>
              <w:t xml:space="preserve">
"ПМК-29"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2"/>
          <w:p>
            <w:pPr>
              <w:spacing w:after="20"/>
              <w:ind w:left="20"/>
              <w:jc w:val="both"/>
            </w:pPr>
            <w:r>
              <w:rPr>
                <w:rFonts w:ascii="Times New Roman"/>
                <w:b w:val="false"/>
                <w:i w:val="false"/>
                <w:color w:val="000000"/>
                <w:sz w:val="20"/>
              </w:rPr>
              <w:t>
44.72473 ºC</w:t>
            </w:r>
          </w:p>
          <w:bookmarkEnd w:id="72"/>
          <w:p>
            <w:pPr>
              <w:spacing w:after="20"/>
              <w:ind w:left="20"/>
              <w:jc w:val="both"/>
            </w:pPr>
            <w:r>
              <w:rPr>
                <w:rFonts w:ascii="Times New Roman"/>
                <w:b w:val="false"/>
                <w:i w:val="false"/>
                <w:color w:val="000000"/>
                <w:sz w:val="20"/>
              </w:rPr>
              <w:t>
65.62443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3"/>
          <w:p>
            <w:pPr>
              <w:spacing w:after="20"/>
              <w:ind w:left="20"/>
              <w:jc w:val="both"/>
            </w:pPr>
            <w:r>
              <w:rPr>
                <w:rFonts w:ascii="Times New Roman"/>
                <w:b w:val="false"/>
                <w:i w:val="false"/>
                <w:color w:val="000000"/>
                <w:sz w:val="20"/>
              </w:rPr>
              <w:t>
44.71528 ºC</w:t>
            </w:r>
          </w:p>
          <w:bookmarkEnd w:id="73"/>
          <w:p>
            <w:pPr>
              <w:spacing w:after="20"/>
              <w:ind w:left="20"/>
              <w:jc w:val="both"/>
            </w:pPr>
            <w:r>
              <w:rPr>
                <w:rFonts w:ascii="Times New Roman"/>
                <w:b w:val="false"/>
                <w:i w:val="false"/>
                <w:color w:val="000000"/>
                <w:sz w:val="20"/>
              </w:rPr>
              <w:t>
65.68856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Не осуществ</w:t>
            </w:r>
          </w:p>
          <w:bookmarkEnd w:id="74"/>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Жанадария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канала от дачного массива "ПМК-66" до садоводческого кооператива "Тепловик"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5"/>
          <w:p>
            <w:pPr>
              <w:spacing w:after="20"/>
              <w:ind w:left="20"/>
              <w:jc w:val="both"/>
            </w:pPr>
            <w:r>
              <w:rPr>
                <w:rFonts w:ascii="Times New Roman"/>
                <w:b w:val="false"/>
                <w:i w:val="false"/>
                <w:color w:val="000000"/>
                <w:sz w:val="20"/>
              </w:rPr>
              <w:t>
44.72634 ºC</w:t>
            </w:r>
          </w:p>
          <w:bookmarkEnd w:id="75"/>
          <w:p>
            <w:pPr>
              <w:spacing w:after="20"/>
              <w:ind w:left="20"/>
              <w:jc w:val="both"/>
            </w:pPr>
            <w:r>
              <w:rPr>
                <w:rFonts w:ascii="Times New Roman"/>
                <w:b w:val="false"/>
                <w:i w:val="false"/>
                <w:color w:val="000000"/>
                <w:sz w:val="20"/>
              </w:rPr>
              <w:t>
65.55215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6"/>
          <w:p>
            <w:pPr>
              <w:spacing w:after="20"/>
              <w:ind w:left="20"/>
              <w:jc w:val="both"/>
            </w:pPr>
            <w:r>
              <w:rPr>
                <w:rFonts w:ascii="Times New Roman"/>
                <w:b w:val="false"/>
                <w:i w:val="false"/>
                <w:color w:val="000000"/>
                <w:sz w:val="20"/>
              </w:rPr>
              <w:t>
44.71006 ºC</w:t>
            </w:r>
          </w:p>
          <w:bookmarkEnd w:id="76"/>
          <w:p>
            <w:pPr>
              <w:spacing w:after="20"/>
              <w:ind w:left="20"/>
              <w:jc w:val="both"/>
            </w:pPr>
            <w:r>
              <w:rPr>
                <w:rFonts w:ascii="Times New Roman"/>
                <w:b w:val="false"/>
                <w:i w:val="false"/>
                <w:color w:val="000000"/>
                <w:sz w:val="20"/>
              </w:rPr>
              <w:t>
65.53572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7"/>
          <w:p>
            <w:pPr>
              <w:spacing w:after="20"/>
              <w:ind w:left="20"/>
              <w:jc w:val="both"/>
            </w:pPr>
            <w:r>
              <w:rPr>
                <w:rFonts w:ascii="Times New Roman"/>
                <w:b w:val="false"/>
                <w:i w:val="false"/>
                <w:color w:val="000000"/>
                <w:sz w:val="20"/>
              </w:rPr>
              <w:t>
Не осуществ</w:t>
            </w:r>
          </w:p>
          <w:bookmarkEnd w:id="77"/>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8"/>
          <w:p>
            <w:pPr>
              <w:spacing w:after="20"/>
              <w:ind w:left="20"/>
              <w:jc w:val="both"/>
            </w:pPr>
            <w:r>
              <w:rPr>
                <w:rFonts w:ascii="Times New Roman"/>
                <w:b w:val="false"/>
                <w:i w:val="false"/>
                <w:color w:val="000000"/>
                <w:sz w:val="20"/>
              </w:rPr>
              <w:t xml:space="preserve">
оба берега </w:t>
            </w:r>
          </w:p>
          <w:bookmarkEnd w:id="78"/>
          <w:p>
            <w:pPr>
              <w:spacing w:after="20"/>
              <w:ind w:left="20"/>
              <w:jc w:val="both"/>
            </w:pPr>
            <w:r>
              <w:rPr>
                <w:rFonts w:ascii="Times New Roman"/>
                <w:b w:val="false"/>
                <w:i w:val="false"/>
                <w:color w:val="000000"/>
                <w:sz w:val="20"/>
              </w:rPr>
              <w:t>
реки вблизи населенного пункта Кызылжар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9"/>
          <w:p>
            <w:pPr>
              <w:spacing w:after="20"/>
              <w:ind w:left="20"/>
              <w:jc w:val="both"/>
            </w:pPr>
            <w:r>
              <w:rPr>
                <w:rFonts w:ascii="Times New Roman"/>
                <w:b w:val="false"/>
                <w:i w:val="false"/>
                <w:color w:val="000000"/>
                <w:sz w:val="20"/>
              </w:rPr>
              <w:t>
46.002455 ºC</w:t>
            </w:r>
          </w:p>
          <w:bookmarkEnd w:id="79"/>
          <w:p>
            <w:pPr>
              <w:spacing w:after="20"/>
              <w:ind w:left="20"/>
              <w:jc w:val="both"/>
            </w:pPr>
            <w:r>
              <w:rPr>
                <w:rFonts w:ascii="Times New Roman"/>
                <w:b w:val="false"/>
                <w:i w:val="false"/>
                <w:color w:val="000000"/>
                <w:sz w:val="20"/>
              </w:rPr>
              <w:t>
61.757992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0"/>
          <w:p>
            <w:pPr>
              <w:spacing w:after="20"/>
              <w:ind w:left="20"/>
              <w:jc w:val="both"/>
            </w:pPr>
            <w:r>
              <w:rPr>
                <w:rFonts w:ascii="Times New Roman"/>
                <w:b w:val="false"/>
                <w:i w:val="false"/>
                <w:color w:val="000000"/>
                <w:sz w:val="20"/>
              </w:rPr>
              <w:t>
46.023311ºC</w:t>
            </w:r>
          </w:p>
          <w:bookmarkEnd w:id="80"/>
          <w:p>
            <w:pPr>
              <w:spacing w:after="20"/>
              <w:ind w:left="20"/>
              <w:jc w:val="both"/>
            </w:pPr>
            <w:r>
              <w:rPr>
                <w:rFonts w:ascii="Times New Roman"/>
                <w:b w:val="false"/>
                <w:i w:val="false"/>
                <w:color w:val="000000"/>
                <w:sz w:val="20"/>
              </w:rPr>
              <w:t>
61.750837ºB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Не осуществ</w:t>
            </w:r>
          </w:p>
          <w:bookmarkEnd w:id="81"/>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2"/>
          <w:p>
            <w:pPr>
              <w:spacing w:after="20"/>
              <w:ind w:left="20"/>
              <w:jc w:val="both"/>
            </w:pPr>
            <w:r>
              <w:rPr>
                <w:rFonts w:ascii="Times New Roman"/>
                <w:b w:val="false"/>
                <w:i w:val="false"/>
                <w:color w:val="000000"/>
                <w:sz w:val="20"/>
              </w:rPr>
              <w:t xml:space="preserve">
оба берега </w:t>
            </w:r>
          </w:p>
          <w:bookmarkEnd w:id="82"/>
          <w:p>
            <w:pPr>
              <w:spacing w:after="20"/>
              <w:ind w:left="20"/>
              <w:jc w:val="both"/>
            </w:pPr>
            <w:r>
              <w:rPr>
                <w:rFonts w:ascii="Times New Roman"/>
                <w:b w:val="false"/>
                <w:i w:val="false"/>
                <w:color w:val="000000"/>
                <w:sz w:val="20"/>
              </w:rPr>
              <w:t xml:space="preserve">
реки вблизи населенного пункта Аманоткел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3"/>
          <w:p>
            <w:pPr>
              <w:spacing w:after="20"/>
              <w:ind w:left="20"/>
              <w:jc w:val="both"/>
            </w:pPr>
            <w:r>
              <w:rPr>
                <w:rFonts w:ascii="Times New Roman"/>
                <w:b w:val="false"/>
                <w:i w:val="false"/>
                <w:color w:val="000000"/>
                <w:sz w:val="20"/>
              </w:rPr>
              <w:t>
46.113488 ºC</w:t>
            </w:r>
          </w:p>
          <w:bookmarkEnd w:id="83"/>
          <w:p>
            <w:pPr>
              <w:spacing w:after="20"/>
              <w:ind w:left="20"/>
              <w:jc w:val="both"/>
            </w:pPr>
            <w:r>
              <w:rPr>
                <w:rFonts w:ascii="Times New Roman"/>
                <w:b w:val="false"/>
                <w:i w:val="false"/>
                <w:color w:val="000000"/>
                <w:sz w:val="20"/>
              </w:rPr>
              <w:t>
61.508567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4"/>
          <w:p>
            <w:pPr>
              <w:spacing w:after="20"/>
              <w:ind w:left="20"/>
              <w:jc w:val="both"/>
            </w:pPr>
            <w:r>
              <w:rPr>
                <w:rFonts w:ascii="Times New Roman"/>
                <w:b w:val="false"/>
                <w:i w:val="false"/>
                <w:color w:val="000000"/>
                <w:sz w:val="20"/>
              </w:rPr>
              <w:t>
46.097736ºC</w:t>
            </w:r>
          </w:p>
          <w:bookmarkEnd w:id="84"/>
          <w:p>
            <w:pPr>
              <w:spacing w:after="20"/>
              <w:ind w:left="20"/>
              <w:jc w:val="both"/>
            </w:pPr>
            <w:r>
              <w:rPr>
                <w:rFonts w:ascii="Times New Roman"/>
                <w:b w:val="false"/>
                <w:i w:val="false"/>
                <w:color w:val="000000"/>
                <w:sz w:val="20"/>
              </w:rPr>
              <w:t>
61.543048ºB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5"/>
          <w:p>
            <w:pPr>
              <w:spacing w:after="20"/>
              <w:ind w:left="20"/>
              <w:jc w:val="both"/>
            </w:pPr>
            <w:r>
              <w:rPr>
                <w:rFonts w:ascii="Times New Roman"/>
                <w:b w:val="false"/>
                <w:i w:val="false"/>
                <w:color w:val="000000"/>
                <w:sz w:val="20"/>
              </w:rPr>
              <w:t>
Не осуществ</w:t>
            </w:r>
          </w:p>
          <w:bookmarkEnd w:id="85"/>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оба берега</w:t>
            </w:r>
          </w:p>
          <w:bookmarkEnd w:id="86"/>
          <w:p>
            <w:pPr>
              <w:spacing w:after="20"/>
              <w:ind w:left="20"/>
              <w:jc w:val="both"/>
            </w:pPr>
            <w:r>
              <w:rPr>
                <w:rFonts w:ascii="Times New Roman"/>
                <w:b w:val="false"/>
                <w:i w:val="false"/>
                <w:color w:val="000000"/>
                <w:sz w:val="20"/>
              </w:rPr>
              <w:t>
реки вблизи населенного пункта 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46.0652°С</w:t>
            </w:r>
          </w:p>
          <w:bookmarkEnd w:id="87"/>
          <w:p>
            <w:pPr>
              <w:spacing w:after="20"/>
              <w:ind w:left="20"/>
              <w:jc w:val="both"/>
            </w:pPr>
            <w:r>
              <w:rPr>
                <w:rFonts w:ascii="Times New Roman"/>
                <w:b w:val="false"/>
                <w:i w:val="false"/>
                <w:color w:val="000000"/>
                <w:sz w:val="20"/>
              </w:rPr>
              <w:t>
61.3000°В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46.0550°С</w:t>
            </w:r>
          </w:p>
          <w:bookmarkEnd w:id="88"/>
          <w:p>
            <w:pPr>
              <w:spacing w:after="20"/>
              <w:ind w:left="20"/>
              <w:jc w:val="both"/>
            </w:pPr>
            <w:r>
              <w:rPr>
                <w:rFonts w:ascii="Times New Roman"/>
                <w:b w:val="false"/>
                <w:i w:val="false"/>
                <w:color w:val="000000"/>
                <w:sz w:val="20"/>
              </w:rPr>
              <w:t>
61.2957°В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Не осуществ</w:t>
            </w:r>
          </w:p>
          <w:bookmarkEnd w:id="8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оба берега</w:t>
            </w:r>
          </w:p>
          <w:bookmarkEnd w:id="90"/>
          <w:p>
            <w:pPr>
              <w:spacing w:after="20"/>
              <w:ind w:left="20"/>
              <w:jc w:val="both"/>
            </w:pPr>
            <w:r>
              <w:rPr>
                <w:rFonts w:ascii="Times New Roman"/>
                <w:b w:val="false"/>
                <w:i w:val="false"/>
                <w:color w:val="000000"/>
                <w:sz w:val="20"/>
              </w:rPr>
              <w:t xml:space="preserve">
реки вблизи населенного пункта Аккулак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46.0421°С</w:t>
            </w:r>
          </w:p>
          <w:bookmarkEnd w:id="91"/>
          <w:p>
            <w:pPr>
              <w:spacing w:after="20"/>
              <w:ind w:left="20"/>
              <w:jc w:val="both"/>
            </w:pPr>
            <w:r>
              <w:rPr>
                <w:rFonts w:ascii="Times New Roman"/>
                <w:b w:val="false"/>
                <w:i w:val="false"/>
                <w:color w:val="000000"/>
                <w:sz w:val="20"/>
              </w:rPr>
              <w:t>
61.2057°В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46.0401°С</w:t>
            </w:r>
          </w:p>
          <w:bookmarkEnd w:id="92"/>
          <w:p>
            <w:pPr>
              <w:spacing w:after="20"/>
              <w:ind w:left="20"/>
              <w:jc w:val="both"/>
            </w:pPr>
            <w:r>
              <w:rPr>
                <w:rFonts w:ascii="Times New Roman"/>
                <w:b w:val="false"/>
                <w:i w:val="false"/>
                <w:color w:val="000000"/>
                <w:sz w:val="20"/>
              </w:rPr>
              <w:t>
61.2019°В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r>
              <w:rPr>
                <w:rFonts w:ascii="Times New Roman"/>
                <w:b w:val="false"/>
                <w:i w:val="false"/>
                <w:color w:val="000000"/>
                <w:sz w:val="20"/>
              </w:rPr>
              <w:t>
Не осуществ</w:t>
            </w:r>
          </w:p>
          <w:bookmarkEnd w:id="93"/>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обе стороны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гидроузла </w:t>
            </w:r>
          </w:p>
          <w:p>
            <w:pPr>
              <w:spacing w:after="20"/>
              <w:ind w:left="20"/>
              <w:jc w:val="both"/>
            </w:pPr>
            <w:r>
              <w:rPr>
                <w:rFonts w:ascii="Times New Roman"/>
                <w:b w:val="false"/>
                <w:i w:val="false"/>
                <w:color w:val="000000"/>
                <w:sz w:val="20"/>
              </w:rPr>
              <w:t>
Аклак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46.107557 ºC</w:t>
            </w:r>
          </w:p>
          <w:bookmarkEnd w:id="95"/>
          <w:p>
            <w:pPr>
              <w:spacing w:after="20"/>
              <w:ind w:left="20"/>
              <w:jc w:val="both"/>
            </w:pPr>
            <w:r>
              <w:rPr>
                <w:rFonts w:ascii="Times New Roman"/>
                <w:b w:val="false"/>
                <w:i w:val="false"/>
                <w:color w:val="000000"/>
                <w:sz w:val="20"/>
              </w:rPr>
              <w:t>
60.865016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6"/>
          <w:p>
            <w:pPr>
              <w:spacing w:after="20"/>
              <w:ind w:left="20"/>
              <w:jc w:val="both"/>
            </w:pPr>
            <w:r>
              <w:rPr>
                <w:rFonts w:ascii="Times New Roman"/>
                <w:b w:val="false"/>
                <w:i w:val="false"/>
                <w:color w:val="000000"/>
                <w:sz w:val="20"/>
              </w:rPr>
              <w:t>
46.163418ºC</w:t>
            </w:r>
          </w:p>
          <w:bookmarkEnd w:id="96"/>
          <w:p>
            <w:pPr>
              <w:spacing w:after="20"/>
              <w:ind w:left="20"/>
              <w:jc w:val="both"/>
            </w:pPr>
            <w:r>
              <w:rPr>
                <w:rFonts w:ascii="Times New Roman"/>
                <w:b w:val="false"/>
                <w:i w:val="false"/>
                <w:color w:val="000000"/>
                <w:sz w:val="20"/>
              </w:rPr>
              <w:t>
60.882022ºB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7"/>
          <w:p>
            <w:pPr>
              <w:spacing w:after="20"/>
              <w:ind w:left="20"/>
              <w:jc w:val="both"/>
            </w:pPr>
            <w:r>
              <w:rPr>
                <w:rFonts w:ascii="Times New Roman"/>
                <w:b w:val="false"/>
                <w:i w:val="false"/>
                <w:color w:val="000000"/>
                <w:sz w:val="20"/>
              </w:rPr>
              <w:t>
Не осуществ</w:t>
            </w:r>
          </w:p>
          <w:bookmarkEnd w:id="9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Камыстыбас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вблизи Республиканского государственного казенного предприятия "Камышлыбашский рыбопитомник" комитета рыбного хозяйства Министерства экологии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8"/>
          <w:p>
            <w:pPr>
              <w:spacing w:after="20"/>
              <w:ind w:left="20"/>
              <w:jc w:val="both"/>
            </w:pPr>
            <w:r>
              <w:rPr>
                <w:rFonts w:ascii="Times New Roman"/>
                <w:b w:val="false"/>
                <w:i w:val="false"/>
                <w:color w:val="000000"/>
                <w:sz w:val="20"/>
              </w:rPr>
              <w:t>
46.0904°С</w:t>
            </w:r>
          </w:p>
          <w:bookmarkEnd w:id="98"/>
          <w:p>
            <w:pPr>
              <w:spacing w:after="20"/>
              <w:ind w:left="20"/>
              <w:jc w:val="both"/>
            </w:pPr>
            <w:r>
              <w:rPr>
                <w:rFonts w:ascii="Times New Roman"/>
                <w:b w:val="false"/>
                <w:i w:val="false"/>
                <w:color w:val="000000"/>
                <w:sz w:val="20"/>
              </w:rPr>
              <w:t>
61.4523°В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9"/>
          <w:p>
            <w:pPr>
              <w:spacing w:after="20"/>
              <w:ind w:left="20"/>
              <w:jc w:val="both"/>
            </w:pPr>
            <w:r>
              <w:rPr>
                <w:rFonts w:ascii="Times New Roman"/>
                <w:b w:val="false"/>
                <w:i w:val="false"/>
                <w:color w:val="000000"/>
                <w:sz w:val="20"/>
              </w:rPr>
              <w:t>
46.0903°С</w:t>
            </w:r>
          </w:p>
          <w:bookmarkEnd w:id="99"/>
          <w:p>
            <w:pPr>
              <w:spacing w:after="20"/>
              <w:ind w:left="20"/>
              <w:jc w:val="both"/>
            </w:pPr>
            <w:r>
              <w:rPr>
                <w:rFonts w:ascii="Times New Roman"/>
                <w:b w:val="false"/>
                <w:i w:val="false"/>
                <w:color w:val="000000"/>
                <w:sz w:val="20"/>
              </w:rPr>
              <w:t>
61.4521°В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Не осуществ</w:t>
            </w:r>
          </w:p>
          <w:bookmarkEnd w:id="100"/>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1"/>
          <w:p>
            <w:pPr>
              <w:spacing w:after="20"/>
              <w:ind w:left="20"/>
              <w:jc w:val="both"/>
            </w:pPr>
            <w:r>
              <w:rPr>
                <w:rFonts w:ascii="Times New Roman"/>
                <w:b w:val="false"/>
                <w:i w:val="false"/>
                <w:color w:val="000000"/>
                <w:sz w:val="20"/>
              </w:rPr>
              <w:t>
вблизи</w:t>
            </w:r>
          </w:p>
          <w:bookmarkEnd w:id="101"/>
          <w:p>
            <w:pPr>
              <w:spacing w:after="20"/>
              <w:ind w:left="20"/>
              <w:jc w:val="both"/>
            </w:pPr>
            <w:r>
              <w:rPr>
                <w:rFonts w:ascii="Times New Roman"/>
                <w:b w:val="false"/>
                <w:i w:val="false"/>
                <w:color w:val="000000"/>
                <w:sz w:val="20"/>
              </w:rPr>
              <w:t>
моста "Карибогет"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2"/>
          <w:p>
            <w:pPr>
              <w:spacing w:after="20"/>
              <w:ind w:left="20"/>
              <w:jc w:val="both"/>
            </w:pPr>
            <w:r>
              <w:rPr>
                <w:rFonts w:ascii="Times New Roman"/>
                <w:b w:val="false"/>
                <w:i w:val="false"/>
                <w:color w:val="000000"/>
                <w:sz w:val="20"/>
              </w:rPr>
              <w:t>
46.0923°С</w:t>
            </w:r>
          </w:p>
          <w:bookmarkEnd w:id="102"/>
          <w:p>
            <w:pPr>
              <w:spacing w:after="20"/>
              <w:ind w:left="20"/>
              <w:jc w:val="both"/>
            </w:pPr>
            <w:r>
              <w:rPr>
                <w:rFonts w:ascii="Times New Roman"/>
                <w:b w:val="false"/>
                <w:i w:val="false"/>
                <w:color w:val="000000"/>
                <w:sz w:val="20"/>
              </w:rPr>
              <w:t>
61.3752°В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3"/>
          <w:p>
            <w:pPr>
              <w:spacing w:after="20"/>
              <w:ind w:left="20"/>
              <w:jc w:val="both"/>
            </w:pPr>
            <w:r>
              <w:rPr>
                <w:rFonts w:ascii="Times New Roman"/>
                <w:b w:val="false"/>
                <w:i w:val="false"/>
                <w:color w:val="000000"/>
                <w:sz w:val="20"/>
              </w:rPr>
              <w:t>
46.0930°С</w:t>
            </w:r>
          </w:p>
          <w:bookmarkEnd w:id="103"/>
          <w:p>
            <w:pPr>
              <w:spacing w:after="20"/>
              <w:ind w:left="20"/>
              <w:jc w:val="both"/>
            </w:pPr>
            <w:r>
              <w:rPr>
                <w:rFonts w:ascii="Times New Roman"/>
                <w:b w:val="false"/>
                <w:i w:val="false"/>
                <w:color w:val="000000"/>
                <w:sz w:val="20"/>
              </w:rPr>
              <w:t>
61.3750°В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4"/>
          <w:p>
            <w:pPr>
              <w:spacing w:after="20"/>
              <w:ind w:left="20"/>
              <w:jc w:val="both"/>
            </w:pPr>
            <w:r>
              <w:rPr>
                <w:rFonts w:ascii="Times New Roman"/>
                <w:b w:val="false"/>
                <w:i w:val="false"/>
                <w:color w:val="000000"/>
                <w:sz w:val="20"/>
              </w:rPr>
              <w:t>
Не осуществ</w:t>
            </w:r>
          </w:p>
          <w:bookmarkEnd w:id="104"/>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Аральское море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5"/>
          <w:p>
            <w:pPr>
              <w:spacing w:after="20"/>
              <w:ind w:left="20"/>
              <w:jc w:val="both"/>
            </w:pPr>
            <w:r>
              <w:rPr>
                <w:rFonts w:ascii="Times New Roman"/>
                <w:b w:val="false"/>
                <w:i w:val="false"/>
                <w:color w:val="000000"/>
                <w:sz w:val="20"/>
              </w:rPr>
              <w:t>
обе стороны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Кокаральской</w:t>
            </w:r>
          </w:p>
          <w:p>
            <w:pPr>
              <w:spacing w:after="20"/>
              <w:ind w:left="20"/>
              <w:jc w:val="both"/>
            </w:pPr>
            <w:r>
              <w:rPr>
                <w:rFonts w:ascii="Times New Roman"/>
                <w:b w:val="false"/>
                <w:i w:val="false"/>
                <w:color w:val="000000"/>
                <w:sz w:val="20"/>
              </w:rPr>
              <w:t>
плотины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46.111516 ºC</w:t>
            </w:r>
          </w:p>
          <w:bookmarkEnd w:id="106"/>
          <w:p>
            <w:pPr>
              <w:spacing w:after="20"/>
              <w:ind w:left="20"/>
              <w:jc w:val="both"/>
            </w:pPr>
            <w:r>
              <w:rPr>
                <w:rFonts w:ascii="Times New Roman"/>
                <w:b w:val="false"/>
                <w:i w:val="false"/>
                <w:color w:val="000000"/>
                <w:sz w:val="20"/>
              </w:rPr>
              <w:t>
60.782033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46.365042ºC</w:t>
            </w:r>
          </w:p>
          <w:bookmarkEnd w:id="107"/>
          <w:p>
            <w:pPr>
              <w:spacing w:after="20"/>
              <w:ind w:left="20"/>
              <w:jc w:val="both"/>
            </w:pPr>
            <w:r>
              <w:rPr>
                <w:rFonts w:ascii="Times New Roman"/>
                <w:b w:val="false"/>
                <w:i w:val="false"/>
                <w:color w:val="000000"/>
                <w:sz w:val="20"/>
              </w:rPr>
              <w:t>
60.792710ºB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Не осуществ</w:t>
            </w:r>
          </w:p>
          <w:bookmarkEnd w:id="108"/>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xml:space="preserve">
оба берега </w:t>
            </w:r>
          </w:p>
          <w:bookmarkEnd w:id="109"/>
          <w:p>
            <w:pPr>
              <w:spacing w:after="20"/>
              <w:ind w:left="20"/>
              <w:jc w:val="both"/>
            </w:pPr>
            <w:r>
              <w:rPr>
                <w:rFonts w:ascii="Times New Roman"/>
                <w:b w:val="false"/>
                <w:i w:val="false"/>
                <w:color w:val="000000"/>
                <w:sz w:val="20"/>
              </w:rPr>
              <w:t>
реки от населенного пункта Байкожа до населенного пункта Аксуат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45.723723 ºC</w:t>
            </w:r>
          </w:p>
          <w:bookmarkEnd w:id="110"/>
          <w:p>
            <w:pPr>
              <w:spacing w:after="20"/>
              <w:ind w:left="20"/>
              <w:jc w:val="both"/>
            </w:pPr>
            <w:r>
              <w:rPr>
                <w:rFonts w:ascii="Times New Roman"/>
                <w:b w:val="false"/>
                <w:i w:val="false"/>
                <w:color w:val="000000"/>
                <w:sz w:val="20"/>
              </w:rPr>
              <w:t>
62.941489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45.728989ºC</w:t>
            </w:r>
          </w:p>
          <w:bookmarkEnd w:id="111"/>
          <w:p>
            <w:pPr>
              <w:spacing w:after="20"/>
              <w:ind w:left="20"/>
              <w:jc w:val="both"/>
            </w:pPr>
            <w:r>
              <w:rPr>
                <w:rFonts w:ascii="Times New Roman"/>
                <w:b w:val="false"/>
                <w:i w:val="false"/>
                <w:color w:val="000000"/>
                <w:sz w:val="20"/>
              </w:rPr>
              <w:t>
62.925936ºB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Не осуществ</w:t>
            </w:r>
          </w:p>
          <w:bookmarkEnd w:id="11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xml:space="preserve">
оба берега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реки от населенного пункта Аксуат до железнодорож</w:t>
            </w:r>
          </w:p>
          <w:p>
            <w:pPr>
              <w:spacing w:after="20"/>
              <w:ind w:left="20"/>
              <w:jc w:val="both"/>
            </w:pPr>
            <w:r>
              <w:rPr>
                <w:rFonts w:ascii="Times New Roman"/>
                <w:b w:val="false"/>
                <w:i w:val="false"/>
                <w:color w:val="000000"/>
                <w:sz w:val="20"/>
              </w:rPr>
              <w:t>
ной станции Майлыбас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4"/>
          <w:p>
            <w:pPr>
              <w:spacing w:after="20"/>
              <w:ind w:left="20"/>
              <w:jc w:val="both"/>
            </w:pPr>
            <w:r>
              <w:rPr>
                <w:rFonts w:ascii="Times New Roman"/>
                <w:b w:val="false"/>
                <w:i w:val="false"/>
                <w:color w:val="000000"/>
                <w:sz w:val="20"/>
              </w:rPr>
              <w:t>
45.812889 ºC</w:t>
            </w:r>
          </w:p>
          <w:bookmarkEnd w:id="114"/>
          <w:p>
            <w:pPr>
              <w:spacing w:after="20"/>
              <w:ind w:left="20"/>
              <w:jc w:val="both"/>
            </w:pPr>
            <w:r>
              <w:rPr>
                <w:rFonts w:ascii="Times New Roman"/>
                <w:b w:val="false"/>
                <w:i w:val="false"/>
                <w:color w:val="000000"/>
                <w:sz w:val="20"/>
              </w:rPr>
              <w:t>
62.617268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5"/>
          <w:p>
            <w:pPr>
              <w:spacing w:after="20"/>
              <w:ind w:left="20"/>
              <w:jc w:val="both"/>
            </w:pPr>
            <w:r>
              <w:rPr>
                <w:rFonts w:ascii="Times New Roman"/>
                <w:b w:val="false"/>
                <w:i w:val="false"/>
                <w:color w:val="000000"/>
                <w:sz w:val="20"/>
              </w:rPr>
              <w:t>
45.821383ºC</w:t>
            </w:r>
          </w:p>
          <w:bookmarkEnd w:id="115"/>
          <w:p>
            <w:pPr>
              <w:spacing w:after="20"/>
              <w:ind w:left="20"/>
              <w:jc w:val="both"/>
            </w:pPr>
            <w:r>
              <w:rPr>
                <w:rFonts w:ascii="Times New Roman"/>
                <w:b w:val="false"/>
                <w:i w:val="false"/>
                <w:color w:val="000000"/>
                <w:sz w:val="20"/>
              </w:rPr>
              <w:t>
62.610500ºB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6"/>
          <w:p>
            <w:pPr>
              <w:spacing w:after="20"/>
              <w:ind w:left="20"/>
              <w:jc w:val="both"/>
            </w:pPr>
            <w:r>
              <w:rPr>
                <w:rFonts w:ascii="Times New Roman"/>
                <w:b w:val="false"/>
                <w:i w:val="false"/>
                <w:color w:val="000000"/>
                <w:sz w:val="20"/>
              </w:rPr>
              <w:t>
Не осуществ</w:t>
            </w:r>
          </w:p>
          <w:bookmarkEnd w:id="116"/>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реки от верхнего бьефа до нижнего бьефа Басыкаринского гидроузла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7"/>
          <w:p>
            <w:pPr>
              <w:spacing w:after="20"/>
              <w:ind w:left="20"/>
              <w:jc w:val="both"/>
            </w:pPr>
            <w:r>
              <w:rPr>
                <w:rFonts w:ascii="Times New Roman"/>
                <w:b w:val="false"/>
                <w:i w:val="false"/>
                <w:color w:val="000000"/>
                <w:sz w:val="20"/>
              </w:rPr>
              <w:t>
45.760213 ºC</w:t>
            </w:r>
          </w:p>
          <w:bookmarkEnd w:id="117"/>
          <w:p>
            <w:pPr>
              <w:spacing w:after="20"/>
              <w:ind w:left="20"/>
              <w:jc w:val="both"/>
            </w:pPr>
            <w:r>
              <w:rPr>
                <w:rFonts w:ascii="Times New Roman"/>
                <w:b w:val="false"/>
                <w:i w:val="false"/>
                <w:color w:val="000000"/>
                <w:sz w:val="20"/>
              </w:rPr>
              <w:t>
62.330145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8"/>
          <w:p>
            <w:pPr>
              <w:spacing w:after="20"/>
              <w:ind w:left="20"/>
              <w:jc w:val="both"/>
            </w:pPr>
            <w:r>
              <w:rPr>
                <w:rFonts w:ascii="Times New Roman"/>
                <w:b w:val="false"/>
                <w:i w:val="false"/>
                <w:color w:val="000000"/>
                <w:sz w:val="20"/>
              </w:rPr>
              <w:t>
45.752806ºC</w:t>
            </w:r>
          </w:p>
          <w:bookmarkEnd w:id="118"/>
          <w:p>
            <w:pPr>
              <w:spacing w:after="20"/>
              <w:ind w:left="20"/>
              <w:jc w:val="both"/>
            </w:pPr>
            <w:r>
              <w:rPr>
                <w:rFonts w:ascii="Times New Roman"/>
                <w:b w:val="false"/>
                <w:i w:val="false"/>
                <w:color w:val="000000"/>
                <w:sz w:val="20"/>
              </w:rPr>
              <w:t>
62.295098ºB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9"/>
          <w:p>
            <w:pPr>
              <w:spacing w:after="20"/>
              <w:ind w:left="20"/>
              <w:jc w:val="both"/>
            </w:pPr>
            <w:r>
              <w:rPr>
                <w:rFonts w:ascii="Times New Roman"/>
                <w:b w:val="false"/>
                <w:i w:val="false"/>
                <w:color w:val="000000"/>
                <w:sz w:val="20"/>
              </w:rPr>
              <w:t>
Не осуществ</w:t>
            </w:r>
          </w:p>
          <w:bookmarkEnd w:id="11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от коммунального государственного казенного предприятия "Детский оздоровительный центр "Шагала" отдела образования по Казалинскому району" управления образования Кызылординской области до плавучего моста населенного пункта Абай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0"/>
          <w:p>
            <w:pPr>
              <w:spacing w:after="20"/>
              <w:ind w:left="20"/>
              <w:jc w:val="both"/>
            </w:pPr>
            <w:r>
              <w:rPr>
                <w:rFonts w:ascii="Times New Roman"/>
                <w:b w:val="false"/>
                <w:i w:val="false"/>
                <w:color w:val="000000"/>
                <w:sz w:val="20"/>
              </w:rPr>
              <w:t>
45.741510 ºC</w:t>
            </w:r>
          </w:p>
          <w:bookmarkEnd w:id="120"/>
          <w:p>
            <w:pPr>
              <w:spacing w:after="20"/>
              <w:ind w:left="20"/>
              <w:jc w:val="both"/>
            </w:pPr>
            <w:r>
              <w:rPr>
                <w:rFonts w:ascii="Times New Roman"/>
                <w:b w:val="false"/>
                <w:i w:val="false"/>
                <w:color w:val="000000"/>
                <w:sz w:val="20"/>
              </w:rPr>
              <w:t>
62.131177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45.740309ºC</w:t>
            </w:r>
          </w:p>
          <w:bookmarkEnd w:id="121"/>
          <w:p>
            <w:pPr>
              <w:spacing w:after="20"/>
              <w:ind w:left="20"/>
              <w:jc w:val="both"/>
            </w:pPr>
            <w:r>
              <w:rPr>
                <w:rFonts w:ascii="Times New Roman"/>
                <w:b w:val="false"/>
                <w:i w:val="false"/>
                <w:color w:val="000000"/>
                <w:sz w:val="20"/>
              </w:rPr>
              <w:t>
62.104341ºB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2"/>
          <w:p>
            <w:pPr>
              <w:spacing w:after="20"/>
              <w:ind w:left="20"/>
              <w:jc w:val="both"/>
            </w:pPr>
            <w:r>
              <w:rPr>
                <w:rFonts w:ascii="Times New Roman"/>
                <w:b w:val="false"/>
                <w:i w:val="false"/>
                <w:color w:val="000000"/>
                <w:sz w:val="20"/>
              </w:rPr>
              <w:t>
Не осуществ</w:t>
            </w:r>
          </w:p>
          <w:bookmarkEnd w:id="12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оба берега</w:t>
            </w:r>
          </w:p>
          <w:bookmarkEnd w:id="123"/>
          <w:p>
            <w:pPr>
              <w:spacing w:after="20"/>
              <w:ind w:left="20"/>
              <w:jc w:val="both"/>
            </w:pPr>
            <w:r>
              <w:rPr>
                <w:rFonts w:ascii="Times New Roman"/>
                <w:b w:val="false"/>
                <w:i w:val="false"/>
                <w:color w:val="000000"/>
                <w:sz w:val="20"/>
              </w:rPr>
              <w:t>
 реки от моста Карлан до населенного пункта Бирлик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4"/>
          <w:p>
            <w:pPr>
              <w:spacing w:after="20"/>
              <w:ind w:left="20"/>
              <w:jc w:val="both"/>
            </w:pPr>
            <w:r>
              <w:rPr>
                <w:rFonts w:ascii="Times New Roman"/>
                <w:b w:val="false"/>
                <w:i w:val="false"/>
                <w:color w:val="000000"/>
                <w:sz w:val="20"/>
              </w:rPr>
              <w:t>
45.658944 ºC</w:t>
            </w:r>
          </w:p>
          <w:bookmarkEnd w:id="124"/>
          <w:p>
            <w:pPr>
              <w:spacing w:after="20"/>
              <w:ind w:left="20"/>
              <w:jc w:val="both"/>
            </w:pPr>
            <w:r>
              <w:rPr>
                <w:rFonts w:ascii="Times New Roman"/>
                <w:b w:val="false"/>
                <w:i w:val="false"/>
                <w:color w:val="000000"/>
                <w:sz w:val="20"/>
              </w:rPr>
              <w:t>
61.942505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5"/>
          <w:p>
            <w:pPr>
              <w:spacing w:after="20"/>
              <w:ind w:left="20"/>
              <w:jc w:val="both"/>
            </w:pPr>
            <w:r>
              <w:rPr>
                <w:rFonts w:ascii="Times New Roman"/>
                <w:b w:val="false"/>
                <w:i w:val="false"/>
                <w:color w:val="000000"/>
                <w:sz w:val="20"/>
              </w:rPr>
              <w:t>
45.686886ºC</w:t>
            </w:r>
          </w:p>
          <w:bookmarkEnd w:id="125"/>
          <w:p>
            <w:pPr>
              <w:spacing w:after="20"/>
              <w:ind w:left="20"/>
              <w:jc w:val="both"/>
            </w:pPr>
            <w:r>
              <w:rPr>
                <w:rFonts w:ascii="Times New Roman"/>
                <w:b w:val="false"/>
                <w:i w:val="false"/>
                <w:color w:val="000000"/>
                <w:sz w:val="20"/>
              </w:rPr>
              <w:t>
61.896273ºB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6"/>
          <w:p>
            <w:pPr>
              <w:spacing w:after="20"/>
              <w:ind w:left="20"/>
              <w:jc w:val="both"/>
            </w:pPr>
            <w:r>
              <w:rPr>
                <w:rFonts w:ascii="Times New Roman"/>
                <w:b w:val="false"/>
                <w:i w:val="false"/>
                <w:color w:val="000000"/>
                <w:sz w:val="20"/>
              </w:rPr>
              <w:t>
Не осуществ</w:t>
            </w:r>
          </w:p>
          <w:bookmarkEnd w:id="126"/>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7"/>
          <w:p>
            <w:pPr>
              <w:spacing w:after="20"/>
              <w:ind w:left="20"/>
              <w:jc w:val="both"/>
            </w:pPr>
            <w:r>
              <w:rPr>
                <w:rFonts w:ascii="Times New Roman"/>
                <w:b w:val="false"/>
                <w:i w:val="false"/>
                <w:color w:val="000000"/>
                <w:sz w:val="20"/>
              </w:rPr>
              <w:t>
оба берега</w:t>
            </w:r>
          </w:p>
          <w:bookmarkEnd w:id="127"/>
          <w:p>
            <w:pPr>
              <w:spacing w:after="20"/>
              <w:ind w:left="20"/>
              <w:jc w:val="both"/>
            </w:pPr>
            <w:r>
              <w:rPr>
                <w:rFonts w:ascii="Times New Roman"/>
                <w:b w:val="false"/>
                <w:i w:val="false"/>
                <w:color w:val="000000"/>
                <w:sz w:val="20"/>
              </w:rPr>
              <w:t xml:space="preserve">
 реки от участка "Доскали" до плавучего моста Альсейт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8"/>
          <w:p>
            <w:pPr>
              <w:spacing w:after="20"/>
              <w:ind w:left="20"/>
              <w:jc w:val="both"/>
            </w:pPr>
            <w:r>
              <w:rPr>
                <w:rFonts w:ascii="Times New Roman"/>
                <w:b w:val="false"/>
                <w:i w:val="false"/>
                <w:color w:val="000000"/>
                <w:sz w:val="20"/>
              </w:rPr>
              <w:t>
45.775360 ºC</w:t>
            </w:r>
          </w:p>
          <w:bookmarkEnd w:id="128"/>
          <w:p>
            <w:pPr>
              <w:spacing w:after="20"/>
              <w:ind w:left="20"/>
              <w:jc w:val="both"/>
            </w:pPr>
            <w:r>
              <w:rPr>
                <w:rFonts w:ascii="Times New Roman"/>
                <w:b w:val="false"/>
                <w:i w:val="false"/>
                <w:color w:val="000000"/>
                <w:sz w:val="20"/>
              </w:rPr>
              <w:t>
61.692116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9"/>
          <w:p>
            <w:pPr>
              <w:spacing w:after="20"/>
              <w:ind w:left="20"/>
              <w:jc w:val="both"/>
            </w:pPr>
            <w:r>
              <w:rPr>
                <w:rFonts w:ascii="Times New Roman"/>
                <w:b w:val="false"/>
                <w:i w:val="false"/>
                <w:color w:val="000000"/>
                <w:sz w:val="20"/>
              </w:rPr>
              <w:t>
45.783429ºC</w:t>
            </w:r>
          </w:p>
          <w:bookmarkEnd w:id="129"/>
          <w:p>
            <w:pPr>
              <w:spacing w:after="20"/>
              <w:ind w:left="20"/>
              <w:jc w:val="both"/>
            </w:pPr>
            <w:r>
              <w:rPr>
                <w:rFonts w:ascii="Times New Roman"/>
                <w:b w:val="false"/>
                <w:i w:val="false"/>
                <w:color w:val="000000"/>
                <w:sz w:val="20"/>
              </w:rPr>
              <w:t>
61.678272ºB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0"/>
          <w:p>
            <w:pPr>
              <w:spacing w:after="20"/>
              <w:ind w:left="20"/>
              <w:jc w:val="both"/>
            </w:pPr>
            <w:r>
              <w:rPr>
                <w:rFonts w:ascii="Times New Roman"/>
                <w:b w:val="false"/>
                <w:i w:val="false"/>
                <w:color w:val="000000"/>
                <w:sz w:val="20"/>
              </w:rPr>
              <w:t>
Не осуществ</w:t>
            </w:r>
          </w:p>
          <w:bookmarkEnd w:id="130"/>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правобережный магистральный канал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от населенного пункта Басыкара до города Казалы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1"/>
          <w:p>
            <w:pPr>
              <w:spacing w:after="20"/>
              <w:ind w:left="20"/>
              <w:jc w:val="both"/>
            </w:pPr>
            <w:r>
              <w:rPr>
                <w:rFonts w:ascii="Times New Roman"/>
                <w:b w:val="false"/>
                <w:i w:val="false"/>
                <w:color w:val="000000"/>
                <w:sz w:val="20"/>
              </w:rPr>
              <w:t>
45.760575 ºC</w:t>
            </w:r>
          </w:p>
          <w:bookmarkEnd w:id="131"/>
          <w:p>
            <w:pPr>
              <w:spacing w:after="20"/>
              <w:ind w:left="20"/>
              <w:jc w:val="both"/>
            </w:pPr>
            <w:r>
              <w:rPr>
                <w:rFonts w:ascii="Times New Roman"/>
                <w:b w:val="false"/>
                <w:i w:val="false"/>
                <w:color w:val="000000"/>
                <w:sz w:val="20"/>
              </w:rPr>
              <w:t>
62.316547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2"/>
          <w:p>
            <w:pPr>
              <w:spacing w:after="20"/>
              <w:ind w:left="20"/>
              <w:jc w:val="both"/>
            </w:pPr>
            <w:r>
              <w:rPr>
                <w:rFonts w:ascii="Times New Roman"/>
                <w:b w:val="false"/>
                <w:i w:val="false"/>
                <w:color w:val="000000"/>
                <w:sz w:val="20"/>
              </w:rPr>
              <w:t>
45.758303ºC</w:t>
            </w:r>
          </w:p>
          <w:bookmarkEnd w:id="132"/>
          <w:p>
            <w:pPr>
              <w:spacing w:after="20"/>
              <w:ind w:left="20"/>
              <w:jc w:val="both"/>
            </w:pPr>
            <w:r>
              <w:rPr>
                <w:rFonts w:ascii="Times New Roman"/>
                <w:b w:val="false"/>
                <w:i w:val="false"/>
                <w:color w:val="000000"/>
                <w:sz w:val="20"/>
              </w:rPr>
              <w:t>
62.311567ºB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канала вблизи города Казалы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3"/>
          <w:p>
            <w:pPr>
              <w:spacing w:after="20"/>
              <w:ind w:left="20"/>
              <w:jc w:val="both"/>
            </w:pPr>
            <w:r>
              <w:rPr>
                <w:rFonts w:ascii="Times New Roman"/>
                <w:b w:val="false"/>
                <w:i w:val="false"/>
                <w:color w:val="000000"/>
                <w:sz w:val="20"/>
              </w:rPr>
              <w:t>
45.776924 ºC</w:t>
            </w:r>
          </w:p>
          <w:bookmarkEnd w:id="133"/>
          <w:p>
            <w:pPr>
              <w:spacing w:after="20"/>
              <w:ind w:left="20"/>
              <w:jc w:val="both"/>
            </w:pPr>
            <w:r>
              <w:rPr>
                <w:rFonts w:ascii="Times New Roman"/>
                <w:b w:val="false"/>
                <w:i w:val="false"/>
                <w:color w:val="000000"/>
                <w:sz w:val="20"/>
              </w:rPr>
              <w:t>
62.077437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4"/>
          <w:p>
            <w:pPr>
              <w:spacing w:after="20"/>
              <w:ind w:left="20"/>
              <w:jc w:val="both"/>
            </w:pPr>
            <w:r>
              <w:rPr>
                <w:rFonts w:ascii="Times New Roman"/>
                <w:b w:val="false"/>
                <w:i w:val="false"/>
                <w:color w:val="000000"/>
                <w:sz w:val="20"/>
              </w:rPr>
              <w:t>
45.776764ºC</w:t>
            </w:r>
          </w:p>
          <w:bookmarkEnd w:id="134"/>
          <w:p>
            <w:pPr>
              <w:spacing w:after="20"/>
              <w:ind w:left="20"/>
              <w:jc w:val="both"/>
            </w:pPr>
            <w:r>
              <w:rPr>
                <w:rFonts w:ascii="Times New Roman"/>
                <w:b w:val="false"/>
                <w:i w:val="false"/>
                <w:color w:val="000000"/>
                <w:sz w:val="20"/>
              </w:rPr>
              <w:t>
62.075111ºB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5"/>
          <w:p>
            <w:pPr>
              <w:spacing w:after="20"/>
              <w:ind w:left="20"/>
              <w:jc w:val="both"/>
            </w:pPr>
            <w:r>
              <w:rPr>
                <w:rFonts w:ascii="Times New Roman"/>
                <w:b w:val="false"/>
                <w:i w:val="false"/>
                <w:color w:val="000000"/>
                <w:sz w:val="20"/>
              </w:rPr>
              <w:t>
Не осуществ</w:t>
            </w:r>
          </w:p>
          <w:bookmarkEnd w:id="135"/>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Марьямколь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6"/>
          <w:p>
            <w:pPr>
              <w:spacing w:after="20"/>
              <w:ind w:left="20"/>
              <w:jc w:val="both"/>
            </w:pPr>
            <w:r>
              <w:rPr>
                <w:rFonts w:ascii="Times New Roman"/>
                <w:b w:val="false"/>
                <w:i w:val="false"/>
                <w:color w:val="000000"/>
                <w:sz w:val="20"/>
              </w:rPr>
              <w:t xml:space="preserve">
 побережье </w:t>
            </w:r>
          </w:p>
          <w:bookmarkEnd w:id="136"/>
          <w:p>
            <w:pPr>
              <w:spacing w:after="20"/>
              <w:ind w:left="20"/>
              <w:jc w:val="both"/>
            </w:pPr>
            <w:r>
              <w:rPr>
                <w:rFonts w:ascii="Times New Roman"/>
                <w:b w:val="false"/>
                <w:i w:val="false"/>
                <w:color w:val="000000"/>
                <w:sz w:val="20"/>
              </w:rPr>
              <w:t xml:space="preserve">
озера вблизи населенного пункта Тасарык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7"/>
          <w:p>
            <w:pPr>
              <w:spacing w:after="20"/>
              <w:ind w:left="20"/>
              <w:jc w:val="both"/>
            </w:pPr>
            <w:r>
              <w:rPr>
                <w:rFonts w:ascii="Times New Roman"/>
                <w:b w:val="false"/>
                <w:i w:val="false"/>
                <w:color w:val="000000"/>
                <w:sz w:val="20"/>
              </w:rPr>
              <w:t>
45.511110 ºC</w:t>
            </w:r>
          </w:p>
          <w:bookmarkEnd w:id="137"/>
          <w:p>
            <w:pPr>
              <w:spacing w:after="20"/>
              <w:ind w:left="20"/>
              <w:jc w:val="both"/>
            </w:pPr>
            <w:r>
              <w:rPr>
                <w:rFonts w:ascii="Times New Roman"/>
                <w:b w:val="false"/>
                <w:i w:val="false"/>
                <w:color w:val="000000"/>
                <w:sz w:val="20"/>
              </w:rPr>
              <w:t>
61.996221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8"/>
          <w:p>
            <w:pPr>
              <w:spacing w:after="20"/>
              <w:ind w:left="20"/>
              <w:jc w:val="both"/>
            </w:pPr>
            <w:r>
              <w:rPr>
                <w:rFonts w:ascii="Times New Roman"/>
                <w:b w:val="false"/>
                <w:i w:val="false"/>
                <w:color w:val="000000"/>
                <w:sz w:val="20"/>
              </w:rPr>
              <w:t>
45.505053ºC</w:t>
            </w:r>
          </w:p>
          <w:bookmarkEnd w:id="138"/>
          <w:p>
            <w:pPr>
              <w:spacing w:after="20"/>
              <w:ind w:left="20"/>
              <w:jc w:val="both"/>
            </w:pPr>
            <w:r>
              <w:rPr>
                <w:rFonts w:ascii="Times New Roman"/>
                <w:b w:val="false"/>
                <w:i w:val="false"/>
                <w:color w:val="000000"/>
                <w:sz w:val="20"/>
              </w:rPr>
              <w:t>
61.928375ºB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9"/>
          <w:p>
            <w:pPr>
              <w:spacing w:after="20"/>
              <w:ind w:left="20"/>
              <w:jc w:val="both"/>
            </w:pPr>
            <w:r>
              <w:rPr>
                <w:rFonts w:ascii="Times New Roman"/>
                <w:b w:val="false"/>
                <w:i w:val="false"/>
                <w:color w:val="000000"/>
                <w:sz w:val="20"/>
              </w:rPr>
              <w:t>
Не осуществ</w:t>
            </w:r>
          </w:p>
          <w:bookmarkEnd w:id="13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0"/>
          <w:p>
            <w:pPr>
              <w:spacing w:after="20"/>
              <w:ind w:left="20"/>
              <w:jc w:val="both"/>
            </w:pPr>
            <w:r>
              <w:rPr>
                <w:rFonts w:ascii="Times New Roman"/>
                <w:b w:val="false"/>
                <w:i w:val="false"/>
                <w:color w:val="000000"/>
                <w:sz w:val="20"/>
              </w:rPr>
              <w:t xml:space="preserve">
побережье </w:t>
            </w:r>
          </w:p>
          <w:bookmarkEnd w:id="140"/>
          <w:p>
            <w:pPr>
              <w:spacing w:after="20"/>
              <w:ind w:left="20"/>
              <w:jc w:val="both"/>
            </w:pPr>
            <w:r>
              <w:rPr>
                <w:rFonts w:ascii="Times New Roman"/>
                <w:b w:val="false"/>
                <w:i w:val="false"/>
                <w:color w:val="000000"/>
                <w:sz w:val="20"/>
              </w:rPr>
              <w:t>
озера вблизи населенного пункта Каукей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1"/>
          <w:p>
            <w:pPr>
              <w:spacing w:after="20"/>
              <w:ind w:left="20"/>
              <w:jc w:val="both"/>
            </w:pPr>
            <w:r>
              <w:rPr>
                <w:rFonts w:ascii="Times New Roman"/>
                <w:b w:val="false"/>
                <w:i w:val="false"/>
                <w:color w:val="000000"/>
                <w:sz w:val="20"/>
              </w:rPr>
              <w:t>
45.387871 ºC</w:t>
            </w:r>
          </w:p>
          <w:bookmarkEnd w:id="141"/>
          <w:p>
            <w:pPr>
              <w:spacing w:after="20"/>
              <w:ind w:left="20"/>
              <w:jc w:val="both"/>
            </w:pPr>
            <w:r>
              <w:rPr>
                <w:rFonts w:ascii="Times New Roman"/>
                <w:b w:val="false"/>
                <w:i w:val="false"/>
                <w:color w:val="000000"/>
                <w:sz w:val="20"/>
              </w:rPr>
              <w:t>
61.803238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2"/>
          <w:p>
            <w:pPr>
              <w:spacing w:after="20"/>
              <w:ind w:left="20"/>
              <w:jc w:val="both"/>
            </w:pPr>
            <w:r>
              <w:rPr>
                <w:rFonts w:ascii="Times New Roman"/>
                <w:b w:val="false"/>
                <w:i w:val="false"/>
                <w:color w:val="000000"/>
                <w:sz w:val="20"/>
              </w:rPr>
              <w:t>
45.373457ºC</w:t>
            </w:r>
          </w:p>
          <w:bookmarkEnd w:id="142"/>
          <w:p>
            <w:pPr>
              <w:spacing w:after="20"/>
              <w:ind w:left="20"/>
              <w:jc w:val="both"/>
            </w:pPr>
            <w:r>
              <w:rPr>
                <w:rFonts w:ascii="Times New Roman"/>
                <w:b w:val="false"/>
                <w:i w:val="false"/>
                <w:color w:val="000000"/>
                <w:sz w:val="20"/>
              </w:rPr>
              <w:t>
61.790594ºB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3"/>
          <w:p>
            <w:pPr>
              <w:spacing w:after="20"/>
              <w:ind w:left="20"/>
              <w:jc w:val="both"/>
            </w:pPr>
            <w:r>
              <w:rPr>
                <w:rFonts w:ascii="Times New Roman"/>
                <w:b w:val="false"/>
                <w:i w:val="false"/>
                <w:color w:val="000000"/>
                <w:sz w:val="20"/>
              </w:rPr>
              <w:t>
Не осуществ</w:t>
            </w:r>
          </w:p>
          <w:bookmarkEnd w:id="143"/>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4"/>
          <w:p>
            <w:pPr>
              <w:spacing w:after="20"/>
              <w:ind w:left="20"/>
              <w:jc w:val="both"/>
            </w:pPr>
            <w:r>
              <w:rPr>
                <w:rFonts w:ascii="Times New Roman"/>
                <w:b w:val="false"/>
                <w:i w:val="false"/>
                <w:color w:val="000000"/>
                <w:sz w:val="20"/>
              </w:rPr>
              <w:t>
оба берега реки вблизи населенного пункта</w:t>
            </w:r>
          </w:p>
          <w:bookmarkEnd w:id="144"/>
          <w:p>
            <w:pPr>
              <w:spacing w:after="20"/>
              <w:ind w:left="20"/>
              <w:jc w:val="both"/>
            </w:pPr>
            <w:r>
              <w:rPr>
                <w:rFonts w:ascii="Times New Roman"/>
                <w:b w:val="false"/>
                <w:i w:val="false"/>
                <w:color w:val="000000"/>
                <w:sz w:val="20"/>
              </w:rPr>
              <w:t>
 Дур Онгар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45.256639 ºC</w:t>
            </w:r>
          </w:p>
          <w:bookmarkEnd w:id="145"/>
          <w:p>
            <w:pPr>
              <w:spacing w:after="20"/>
              <w:ind w:left="20"/>
              <w:jc w:val="both"/>
            </w:pPr>
            <w:r>
              <w:rPr>
                <w:rFonts w:ascii="Times New Roman"/>
                <w:b w:val="false"/>
                <w:i w:val="false"/>
                <w:color w:val="000000"/>
                <w:sz w:val="20"/>
              </w:rPr>
              <w:t>
64.249364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6"/>
          <w:p>
            <w:pPr>
              <w:spacing w:after="20"/>
              <w:ind w:left="20"/>
              <w:jc w:val="both"/>
            </w:pPr>
            <w:r>
              <w:rPr>
                <w:rFonts w:ascii="Times New Roman"/>
                <w:b w:val="false"/>
                <w:i w:val="false"/>
                <w:color w:val="000000"/>
                <w:sz w:val="20"/>
              </w:rPr>
              <w:t>
45.279768ºC</w:t>
            </w:r>
          </w:p>
          <w:bookmarkEnd w:id="146"/>
          <w:p>
            <w:pPr>
              <w:spacing w:after="20"/>
              <w:ind w:left="20"/>
              <w:jc w:val="both"/>
            </w:pPr>
            <w:r>
              <w:rPr>
                <w:rFonts w:ascii="Times New Roman"/>
                <w:b w:val="false"/>
                <w:i w:val="false"/>
                <w:color w:val="000000"/>
                <w:sz w:val="20"/>
              </w:rPr>
              <w:t>
64.230549ºB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7"/>
          <w:p>
            <w:pPr>
              <w:spacing w:after="20"/>
              <w:ind w:left="20"/>
              <w:jc w:val="both"/>
            </w:pPr>
            <w:r>
              <w:rPr>
                <w:rFonts w:ascii="Times New Roman"/>
                <w:b w:val="false"/>
                <w:i w:val="false"/>
                <w:color w:val="000000"/>
                <w:sz w:val="20"/>
              </w:rPr>
              <w:t>
Не осуществ</w:t>
            </w:r>
          </w:p>
          <w:bookmarkEnd w:id="14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вблизи населенного пункта Абыла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8"/>
          <w:p>
            <w:pPr>
              <w:spacing w:after="20"/>
              <w:ind w:left="20"/>
              <w:jc w:val="both"/>
            </w:pPr>
            <w:r>
              <w:rPr>
                <w:rFonts w:ascii="Times New Roman"/>
                <w:b w:val="false"/>
                <w:i w:val="false"/>
                <w:color w:val="000000"/>
                <w:sz w:val="20"/>
              </w:rPr>
              <w:t>
45.360528 ºC</w:t>
            </w:r>
          </w:p>
          <w:bookmarkEnd w:id="148"/>
          <w:p>
            <w:pPr>
              <w:spacing w:after="20"/>
              <w:ind w:left="20"/>
              <w:jc w:val="both"/>
            </w:pPr>
            <w:r>
              <w:rPr>
                <w:rFonts w:ascii="Times New Roman"/>
                <w:b w:val="false"/>
                <w:i w:val="false"/>
                <w:color w:val="000000"/>
                <w:sz w:val="20"/>
              </w:rPr>
              <w:t>
64.203845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9"/>
          <w:p>
            <w:pPr>
              <w:spacing w:after="20"/>
              <w:ind w:left="20"/>
              <w:jc w:val="both"/>
            </w:pPr>
            <w:r>
              <w:rPr>
                <w:rFonts w:ascii="Times New Roman"/>
                <w:b w:val="false"/>
                <w:i w:val="false"/>
                <w:color w:val="000000"/>
                <w:sz w:val="20"/>
              </w:rPr>
              <w:t>
45.392994ºC</w:t>
            </w:r>
          </w:p>
          <w:bookmarkEnd w:id="149"/>
          <w:p>
            <w:pPr>
              <w:spacing w:after="20"/>
              <w:ind w:left="20"/>
              <w:jc w:val="both"/>
            </w:pPr>
            <w:r>
              <w:rPr>
                <w:rFonts w:ascii="Times New Roman"/>
                <w:b w:val="false"/>
                <w:i w:val="false"/>
                <w:color w:val="000000"/>
                <w:sz w:val="20"/>
              </w:rPr>
              <w:t>
64.199627ºB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0"/>
          <w:p>
            <w:pPr>
              <w:spacing w:after="20"/>
              <w:ind w:left="20"/>
              <w:jc w:val="both"/>
            </w:pPr>
            <w:r>
              <w:rPr>
                <w:rFonts w:ascii="Times New Roman"/>
                <w:b w:val="false"/>
                <w:i w:val="false"/>
                <w:color w:val="000000"/>
                <w:sz w:val="20"/>
              </w:rPr>
              <w:t>
Не осуществ</w:t>
            </w:r>
          </w:p>
          <w:bookmarkEnd w:id="150"/>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1"/>
          <w:p>
            <w:pPr>
              <w:spacing w:after="20"/>
              <w:ind w:left="20"/>
              <w:jc w:val="both"/>
            </w:pPr>
            <w:r>
              <w:rPr>
                <w:rFonts w:ascii="Times New Roman"/>
                <w:b w:val="false"/>
                <w:i w:val="false"/>
                <w:color w:val="000000"/>
                <w:sz w:val="20"/>
              </w:rPr>
              <w:t>
от впадины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реки Сырдарья к протоку Караозек до автомобиль</w:t>
            </w:r>
          </w:p>
          <w:p>
            <w:pPr>
              <w:spacing w:after="20"/>
              <w:ind w:left="20"/>
              <w:jc w:val="both"/>
            </w:pPr>
            <w:r>
              <w:rPr>
                <w:rFonts w:ascii="Times New Roman"/>
                <w:b w:val="false"/>
                <w:i w:val="false"/>
                <w:color w:val="000000"/>
                <w:sz w:val="20"/>
              </w:rPr>
              <w:t>
ного моста "Шымкент-Самара"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2"/>
          <w:p>
            <w:pPr>
              <w:spacing w:after="20"/>
              <w:ind w:left="20"/>
              <w:jc w:val="both"/>
            </w:pPr>
            <w:r>
              <w:rPr>
                <w:rFonts w:ascii="Times New Roman"/>
                <w:b w:val="false"/>
                <w:i w:val="false"/>
                <w:color w:val="000000"/>
                <w:sz w:val="20"/>
              </w:rPr>
              <w:t>
45.47454 ºC</w:t>
            </w:r>
          </w:p>
          <w:bookmarkEnd w:id="152"/>
          <w:p>
            <w:pPr>
              <w:spacing w:after="20"/>
              <w:ind w:left="20"/>
              <w:jc w:val="both"/>
            </w:pPr>
            <w:r>
              <w:rPr>
                <w:rFonts w:ascii="Times New Roman"/>
                <w:b w:val="false"/>
                <w:i w:val="false"/>
                <w:color w:val="000000"/>
                <w:sz w:val="20"/>
              </w:rPr>
              <w:t>
64.09183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3"/>
          <w:p>
            <w:pPr>
              <w:spacing w:after="20"/>
              <w:ind w:left="20"/>
              <w:jc w:val="both"/>
            </w:pPr>
            <w:r>
              <w:rPr>
                <w:rFonts w:ascii="Times New Roman"/>
                <w:b w:val="false"/>
                <w:i w:val="false"/>
                <w:color w:val="000000"/>
                <w:sz w:val="20"/>
              </w:rPr>
              <w:t>
45.46932 ºC</w:t>
            </w:r>
          </w:p>
          <w:bookmarkEnd w:id="153"/>
          <w:p>
            <w:pPr>
              <w:spacing w:after="20"/>
              <w:ind w:left="20"/>
              <w:jc w:val="both"/>
            </w:pPr>
            <w:r>
              <w:rPr>
                <w:rFonts w:ascii="Times New Roman"/>
                <w:b w:val="false"/>
                <w:i w:val="false"/>
                <w:color w:val="000000"/>
                <w:sz w:val="20"/>
              </w:rPr>
              <w:t>
64.06467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4"/>
          <w:p>
            <w:pPr>
              <w:spacing w:after="20"/>
              <w:ind w:left="20"/>
              <w:jc w:val="both"/>
            </w:pPr>
            <w:r>
              <w:rPr>
                <w:rFonts w:ascii="Times New Roman"/>
                <w:b w:val="false"/>
                <w:i w:val="false"/>
                <w:color w:val="000000"/>
                <w:sz w:val="20"/>
              </w:rPr>
              <w:t>
Не осуществ</w:t>
            </w:r>
          </w:p>
          <w:bookmarkEnd w:id="154"/>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5"/>
          <w:p>
            <w:pPr>
              <w:spacing w:after="20"/>
              <w:ind w:left="20"/>
              <w:jc w:val="both"/>
            </w:pPr>
            <w:r>
              <w:rPr>
                <w:rFonts w:ascii="Times New Roman"/>
                <w:b w:val="false"/>
                <w:i w:val="false"/>
                <w:color w:val="000000"/>
                <w:sz w:val="20"/>
              </w:rPr>
              <w:t xml:space="preserve">
оба берега </w:t>
            </w:r>
          </w:p>
          <w:bookmarkEnd w:id="155"/>
          <w:p>
            <w:pPr>
              <w:spacing w:after="20"/>
              <w:ind w:left="20"/>
              <w:jc w:val="both"/>
            </w:pPr>
            <w:r>
              <w:rPr>
                <w:rFonts w:ascii="Times New Roman"/>
                <w:b w:val="false"/>
                <w:i w:val="false"/>
                <w:color w:val="000000"/>
                <w:sz w:val="20"/>
              </w:rPr>
              <w:t>
реки вблизи станции Коркыт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6"/>
          <w:p>
            <w:pPr>
              <w:spacing w:after="20"/>
              <w:ind w:left="20"/>
              <w:jc w:val="both"/>
            </w:pPr>
            <w:r>
              <w:rPr>
                <w:rFonts w:ascii="Times New Roman"/>
                <w:b w:val="false"/>
                <w:i w:val="false"/>
                <w:color w:val="000000"/>
                <w:sz w:val="20"/>
              </w:rPr>
              <w:t>
45.591389 ºC</w:t>
            </w:r>
          </w:p>
          <w:bookmarkEnd w:id="156"/>
          <w:p>
            <w:pPr>
              <w:spacing w:after="20"/>
              <w:ind w:left="20"/>
              <w:jc w:val="both"/>
            </w:pPr>
            <w:r>
              <w:rPr>
                <w:rFonts w:ascii="Times New Roman"/>
                <w:b w:val="false"/>
                <w:i w:val="false"/>
                <w:color w:val="000000"/>
                <w:sz w:val="20"/>
              </w:rPr>
              <w:t>
63.923217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7"/>
          <w:p>
            <w:pPr>
              <w:spacing w:after="20"/>
              <w:ind w:left="20"/>
              <w:jc w:val="both"/>
            </w:pPr>
            <w:r>
              <w:rPr>
                <w:rFonts w:ascii="Times New Roman"/>
                <w:b w:val="false"/>
                <w:i w:val="false"/>
                <w:color w:val="000000"/>
                <w:sz w:val="20"/>
              </w:rPr>
              <w:t>
45.623972ºC</w:t>
            </w:r>
          </w:p>
          <w:bookmarkEnd w:id="157"/>
          <w:p>
            <w:pPr>
              <w:spacing w:after="20"/>
              <w:ind w:left="20"/>
              <w:jc w:val="both"/>
            </w:pPr>
            <w:r>
              <w:rPr>
                <w:rFonts w:ascii="Times New Roman"/>
                <w:b w:val="false"/>
                <w:i w:val="false"/>
                <w:color w:val="000000"/>
                <w:sz w:val="20"/>
              </w:rPr>
              <w:t>
63.908520ºB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вблизи населенного пункта Акай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8"/>
          <w:p>
            <w:pPr>
              <w:spacing w:after="20"/>
              <w:ind w:left="20"/>
              <w:jc w:val="both"/>
            </w:pPr>
            <w:r>
              <w:rPr>
                <w:rFonts w:ascii="Times New Roman"/>
                <w:b w:val="false"/>
                <w:i w:val="false"/>
                <w:color w:val="000000"/>
                <w:sz w:val="20"/>
              </w:rPr>
              <w:t>
45.59537 ºC</w:t>
            </w:r>
          </w:p>
          <w:bookmarkEnd w:id="158"/>
          <w:p>
            <w:pPr>
              <w:spacing w:after="20"/>
              <w:ind w:left="20"/>
              <w:jc w:val="both"/>
            </w:pPr>
            <w:r>
              <w:rPr>
                <w:rFonts w:ascii="Times New Roman"/>
                <w:b w:val="false"/>
                <w:i w:val="false"/>
                <w:color w:val="000000"/>
                <w:sz w:val="20"/>
              </w:rPr>
              <w:t>
63.28597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9"/>
          <w:p>
            <w:pPr>
              <w:spacing w:after="20"/>
              <w:ind w:left="20"/>
              <w:jc w:val="both"/>
            </w:pPr>
            <w:r>
              <w:rPr>
                <w:rFonts w:ascii="Times New Roman"/>
                <w:b w:val="false"/>
                <w:i w:val="false"/>
                <w:color w:val="000000"/>
                <w:sz w:val="20"/>
              </w:rPr>
              <w:t>
45.59747 ºC</w:t>
            </w:r>
          </w:p>
          <w:bookmarkEnd w:id="159"/>
          <w:p>
            <w:pPr>
              <w:spacing w:after="20"/>
              <w:ind w:left="20"/>
              <w:jc w:val="both"/>
            </w:pPr>
            <w:r>
              <w:rPr>
                <w:rFonts w:ascii="Times New Roman"/>
                <w:b w:val="false"/>
                <w:i w:val="false"/>
                <w:color w:val="000000"/>
                <w:sz w:val="20"/>
              </w:rPr>
              <w:t>
63.25350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0"/>
          <w:p>
            <w:pPr>
              <w:spacing w:after="20"/>
              <w:ind w:left="20"/>
              <w:jc w:val="both"/>
            </w:pPr>
            <w:r>
              <w:rPr>
                <w:rFonts w:ascii="Times New Roman"/>
                <w:b w:val="false"/>
                <w:i w:val="false"/>
                <w:color w:val="000000"/>
                <w:sz w:val="20"/>
              </w:rPr>
              <w:t>
Не осуществ</w:t>
            </w:r>
          </w:p>
          <w:bookmarkEnd w:id="160"/>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вблизи участка "Тастак"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1"/>
          <w:p>
            <w:pPr>
              <w:spacing w:after="20"/>
              <w:ind w:left="20"/>
              <w:jc w:val="both"/>
            </w:pPr>
            <w:r>
              <w:rPr>
                <w:rFonts w:ascii="Times New Roman"/>
                <w:b w:val="false"/>
                <w:i w:val="false"/>
                <w:color w:val="000000"/>
                <w:sz w:val="20"/>
              </w:rPr>
              <w:t>
45.69902 ºC</w:t>
            </w:r>
          </w:p>
          <w:bookmarkEnd w:id="161"/>
          <w:p>
            <w:pPr>
              <w:spacing w:after="20"/>
              <w:ind w:left="20"/>
              <w:jc w:val="both"/>
            </w:pPr>
            <w:r>
              <w:rPr>
                <w:rFonts w:ascii="Times New Roman"/>
                <w:b w:val="false"/>
                <w:i w:val="false"/>
                <w:color w:val="000000"/>
                <w:sz w:val="20"/>
              </w:rPr>
              <w:t>
63.02702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2"/>
          <w:p>
            <w:pPr>
              <w:spacing w:after="20"/>
              <w:ind w:left="20"/>
              <w:jc w:val="both"/>
            </w:pPr>
            <w:r>
              <w:rPr>
                <w:rFonts w:ascii="Times New Roman"/>
                <w:b w:val="false"/>
                <w:i w:val="false"/>
                <w:color w:val="000000"/>
                <w:sz w:val="20"/>
              </w:rPr>
              <w:t>
45.70133 ºC</w:t>
            </w:r>
          </w:p>
          <w:bookmarkEnd w:id="162"/>
          <w:p>
            <w:pPr>
              <w:spacing w:after="20"/>
              <w:ind w:left="20"/>
              <w:jc w:val="both"/>
            </w:pPr>
            <w:r>
              <w:rPr>
                <w:rFonts w:ascii="Times New Roman"/>
                <w:b w:val="false"/>
                <w:i w:val="false"/>
                <w:color w:val="000000"/>
                <w:sz w:val="20"/>
              </w:rPr>
              <w:t>
63.00049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3"/>
          <w:p>
            <w:pPr>
              <w:spacing w:after="20"/>
              <w:ind w:left="20"/>
              <w:jc w:val="both"/>
            </w:pPr>
            <w:r>
              <w:rPr>
                <w:rFonts w:ascii="Times New Roman"/>
                <w:b w:val="false"/>
                <w:i w:val="false"/>
                <w:color w:val="000000"/>
                <w:sz w:val="20"/>
              </w:rPr>
              <w:t>
Не осуществ</w:t>
            </w:r>
          </w:p>
          <w:bookmarkEnd w:id="163"/>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4"/>
          <w:p>
            <w:pPr>
              <w:spacing w:after="20"/>
              <w:ind w:left="20"/>
              <w:jc w:val="both"/>
            </w:pPr>
            <w:r>
              <w:rPr>
                <w:rFonts w:ascii="Times New Roman"/>
                <w:b w:val="false"/>
                <w:i w:val="false"/>
                <w:color w:val="000000"/>
                <w:sz w:val="20"/>
              </w:rPr>
              <w:t>
проток</w:t>
            </w:r>
          </w:p>
          <w:bookmarkEnd w:id="164"/>
          <w:p>
            <w:pPr>
              <w:spacing w:after="20"/>
              <w:ind w:left="20"/>
              <w:jc w:val="both"/>
            </w:pPr>
            <w:r>
              <w:rPr>
                <w:rFonts w:ascii="Times New Roman"/>
                <w:b w:val="false"/>
                <w:i w:val="false"/>
                <w:color w:val="000000"/>
                <w:sz w:val="20"/>
              </w:rPr>
              <w:t>
Караозек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5"/>
          <w:p>
            <w:pPr>
              <w:spacing w:after="20"/>
              <w:ind w:left="20"/>
              <w:jc w:val="both"/>
            </w:pPr>
            <w:r>
              <w:rPr>
                <w:rFonts w:ascii="Times New Roman"/>
                <w:b w:val="false"/>
                <w:i w:val="false"/>
                <w:color w:val="000000"/>
                <w:sz w:val="20"/>
              </w:rPr>
              <w:t>
от канала "Шыгыс" до впадины</w:t>
            </w:r>
          </w:p>
          <w:bookmarkEnd w:id="165"/>
          <w:p>
            <w:pPr>
              <w:spacing w:after="20"/>
              <w:ind w:left="20"/>
              <w:jc w:val="both"/>
            </w:pPr>
            <w:r>
              <w:rPr>
                <w:rFonts w:ascii="Times New Roman"/>
                <w:b w:val="false"/>
                <w:i w:val="false"/>
                <w:color w:val="000000"/>
                <w:sz w:val="20"/>
              </w:rPr>
              <w:t xml:space="preserve">
 реки Сырдарья к протоку Караозек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6"/>
          <w:p>
            <w:pPr>
              <w:spacing w:after="20"/>
              <w:ind w:left="20"/>
              <w:jc w:val="both"/>
            </w:pPr>
            <w:r>
              <w:rPr>
                <w:rFonts w:ascii="Times New Roman"/>
                <w:b w:val="false"/>
                <w:i w:val="false"/>
                <w:color w:val="000000"/>
                <w:sz w:val="20"/>
              </w:rPr>
              <w:t>
45.48049 ºC</w:t>
            </w:r>
          </w:p>
          <w:bookmarkEnd w:id="166"/>
          <w:p>
            <w:pPr>
              <w:spacing w:after="20"/>
              <w:ind w:left="20"/>
              <w:jc w:val="both"/>
            </w:pPr>
            <w:r>
              <w:rPr>
                <w:rFonts w:ascii="Times New Roman"/>
                <w:b w:val="false"/>
                <w:i w:val="false"/>
                <w:color w:val="000000"/>
                <w:sz w:val="20"/>
              </w:rPr>
              <w:t>
64.11472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7"/>
          <w:p>
            <w:pPr>
              <w:spacing w:after="20"/>
              <w:ind w:left="20"/>
              <w:jc w:val="both"/>
            </w:pPr>
            <w:r>
              <w:rPr>
                <w:rFonts w:ascii="Times New Roman"/>
                <w:b w:val="false"/>
                <w:i w:val="false"/>
                <w:color w:val="000000"/>
                <w:sz w:val="20"/>
              </w:rPr>
              <w:t>
45.47454 ºC</w:t>
            </w:r>
          </w:p>
          <w:bookmarkEnd w:id="167"/>
          <w:p>
            <w:pPr>
              <w:spacing w:after="20"/>
              <w:ind w:left="20"/>
              <w:jc w:val="both"/>
            </w:pPr>
            <w:r>
              <w:rPr>
                <w:rFonts w:ascii="Times New Roman"/>
                <w:b w:val="false"/>
                <w:i w:val="false"/>
                <w:color w:val="000000"/>
                <w:sz w:val="20"/>
              </w:rPr>
              <w:t>
64.09183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8"/>
          <w:p>
            <w:pPr>
              <w:spacing w:after="20"/>
              <w:ind w:left="20"/>
              <w:jc w:val="both"/>
            </w:pPr>
            <w:r>
              <w:rPr>
                <w:rFonts w:ascii="Times New Roman"/>
                <w:b w:val="false"/>
                <w:i w:val="false"/>
                <w:color w:val="000000"/>
                <w:sz w:val="20"/>
              </w:rPr>
              <w:t>
Не осуществ</w:t>
            </w:r>
          </w:p>
          <w:bookmarkEnd w:id="168"/>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9"/>
          <w:p>
            <w:pPr>
              <w:spacing w:after="20"/>
              <w:ind w:left="20"/>
              <w:jc w:val="both"/>
            </w:pPr>
            <w:r>
              <w:rPr>
                <w:rFonts w:ascii="Times New Roman"/>
                <w:b w:val="false"/>
                <w:i w:val="false"/>
                <w:color w:val="000000"/>
                <w:sz w:val="20"/>
              </w:rPr>
              <w:t>
проток</w:t>
            </w:r>
          </w:p>
          <w:bookmarkEnd w:id="169"/>
          <w:p>
            <w:pPr>
              <w:spacing w:after="20"/>
              <w:ind w:left="20"/>
              <w:jc w:val="both"/>
            </w:pPr>
            <w:r>
              <w:rPr>
                <w:rFonts w:ascii="Times New Roman"/>
                <w:b w:val="false"/>
                <w:i w:val="false"/>
                <w:color w:val="000000"/>
                <w:sz w:val="20"/>
              </w:rPr>
              <w:t>
Караозек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0"/>
          <w:p>
            <w:pPr>
              <w:spacing w:after="20"/>
              <w:ind w:left="20"/>
              <w:jc w:val="both"/>
            </w:pPr>
            <w:r>
              <w:rPr>
                <w:rFonts w:ascii="Times New Roman"/>
                <w:b w:val="false"/>
                <w:i w:val="false"/>
                <w:color w:val="000000"/>
                <w:sz w:val="20"/>
              </w:rPr>
              <w:t xml:space="preserve">
оба берега протока </w:t>
            </w:r>
          </w:p>
          <w:bookmarkEnd w:id="170"/>
          <w:p>
            <w:pPr>
              <w:spacing w:after="20"/>
              <w:ind w:left="20"/>
              <w:jc w:val="both"/>
            </w:pPr>
            <w:r>
              <w:rPr>
                <w:rFonts w:ascii="Times New Roman"/>
                <w:b w:val="false"/>
                <w:i w:val="false"/>
                <w:color w:val="000000"/>
                <w:sz w:val="20"/>
              </w:rPr>
              <w:t>
от населенного пункта Есет батыр до населенного пункта Жанадария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1"/>
          <w:p>
            <w:pPr>
              <w:spacing w:after="20"/>
              <w:ind w:left="20"/>
              <w:jc w:val="both"/>
            </w:pPr>
            <w:r>
              <w:rPr>
                <w:rFonts w:ascii="Times New Roman"/>
                <w:b w:val="false"/>
                <w:i w:val="false"/>
                <w:color w:val="000000"/>
                <w:sz w:val="20"/>
              </w:rPr>
              <w:t>
44.77878 ºC</w:t>
            </w:r>
          </w:p>
          <w:bookmarkEnd w:id="171"/>
          <w:p>
            <w:pPr>
              <w:spacing w:after="20"/>
              <w:ind w:left="20"/>
              <w:jc w:val="both"/>
            </w:pPr>
            <w:r>
              <w:rPr>
                <w:rFonts w:ascii="Times New Roman"/>
                <w:b w:val="false"/>
                <w:i w:val="false"/>
                <w:color w:val="000000"/>
                <w:sz w:val="20"/>
              </w:rPr>
              <w:t>
64.62346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2"/>
          <w:p>
            <w:pPr>
              <w:spacing w:after="20"/>
              <w:ind w:left="20"/>
              <w:jc w:val="both"/>
            </w:pPr>
            <w:r>
              <w:rPr>
                <w:rFonts w:ascii="Times New Roman"/>
                <w:b w:val="false"/>
                <w:i w:val="false"/>
                <w:color w:val="000000"/>
                <w:sz w:val="20"/>
              </w:rPr>
              <w:t>
44.77891 ºC</w:t>
            </w:r>
          </w:p>
          <w:bookmarkEnd w:id="172"/>
          <w:p>
            <w:pPr>
              <w:spacing w:after="20"/>
              <w:ind w:left="20"/>
              <w:jc w:val="both"/>
            </w:pPr>
            <w:r>
              <w:rPr>
                <w:rFonts w:ascii="Times New Roman"/>
                <w:b w:val="false"/>
                <w:i w:val="false"/>
                <w:color w:val="000000"/>
                <w:sz w:val="20"/>
              </w:rPr>
              <w:t>
64.62799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3"/>
          <w:p>
            <w:pPr>
              <w:spacing w:after="20"/>
              <w:ind w:left="20"/>
              <w:jc w:val="both"/>
            </w:pPr>
            <w:r>
              <w:rPr>
                <w:rFonts w:ascii="Times New Roman"/>
                <w:b w:val="false"/>
                <w:i w:val="false"/>
                <w:color w:val="000000"/>
                <w:sz w:val="20"/>
              </w:rPr>
              <w:t>
Не осуществ</w:t>
            </w:r>
          </w:p>
          <w:bookmarkEnd w:id="173"/>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4"/>
          <w:p>
            <w:pPr>
              <w:spacing w:after="20"/>
              <w:ind w:left="20"/>
              <w:jc w:val="both"/>
            </w:pPr>
            <w:r>
              <w:rPr>
                <w:rFonts w:ascii="Times New Roman"/>
                <w:b w:val="false"/>
                <w:i w:val="false"/>
                <w:color w:val="000000"/>
                <w:sz w:val="20"/>
              </w:rPr>
              <w:t>
левобереж</w:t>
            </w:r>
          </w:p>
          <w:bookmarkEnd w:id="174"/>
          <w:p>
            <w:pPr>
              <w:spacing w:after="20"/>
              <w:ind w:left="20"/>
              <w:jc w:val="both"/>
            </w:pPr>
            <w:r>
              <w:rPr>
                <w:rFonts w:ascii="Times New Roman"/>
                <w:b w:val="false"/>
                <w:i w:val="false"/>
                <w:color w:val="000000"/>
                <w:sz w:val="20"/>
              </w:rPr>
              <w:t>
ный магистральный канал (Ширкейли)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вблизи моста автомобильной дороги "Жалагаш-Букарбай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5"/>
          <w:p>
            <w:pPr>
              <w:spacing w:after="20"/>
              <w:ind w:left="20"/>
              <w:jc w:val="both"/>
            </w:pPr>
            <w:r>
              <w:rPr>
                <w:rFonts w:ascii="Times New Roman"/>
                <w:b w:val="false"/>
                <w:i w:val="false"/>
                <w:color w:val="000000"/>
                <w:sz w:val="20"/>
              </w:rPr>
              <w:t>
45.02736 ºC</w:t>
            </w:r>
          </w:p>
          <w:bookmarkEnd w:id="175"/>
          <w:p>
            <w:pPr>
              <w:spacing w:after="20"/>
              <w:ind w:left="20"/>
              <w:jc w:val="both"/>
            </w:pPr>
            <w:r>
              <w:rPr>
                <w:rFonts w:ascii="Times New Roman"/>
                <w:b w:val="false"/>
                <w:i w:val="false"/>
                <w:color w:val="000000"/>
                <w:sz w:val="20"/>
              </w:rPr>
              <w:t>
64.64077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6"/>
          <w:p>
            <w:pPr>
              <w:spacing w:after="20"/>
              <w:ind w:left="20"/>
              <w:jc w:val="both"/>
            </w:pPr>
            <w:r>
              <w:rPr>
                <w:rFonts w:ascii="Times New Roman"/>
                <w:b w:val="false"/>
                <w:i w:val="false"/>
                <w:color w:val="000000"/>
                <w:sz w:val="20"/>
              </w:rPr>
              <w:t>
45.02728 ºC</w:t>
            </w:r>
          </w:p>
          <w:bookmarkEnd w:id="176"/>
          <w:p>
            <w:pPr>
              <w:spacing w:after="20"/>
              <w:ind w:left="20"/>
              <w:jc w:val="both"/>
            </w:pPr>
            <w:r>
              <w:rPr>
                <w:rFonts w:ascii="Times New Roman"/>
                <w:b w:val="false"/>
                <w:i w:val="false"/>
                <w:color w:val="000000"/>
                <w:sz w:val="20"/>
              </w:rPr>
              <w:t>
64.64089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7"/>
          <w:p>
            <w:pPr>
              <w:spacing w:after="20"/>
              <w:ind w:left="20"/>
              <w:jc w:val="both"/>
            </w:pPr>
            <w:r>
              <w:rPr>
                <w:rFonts w:ascii="Times New Roman"/>
                <w:b w:val="false"/>
                <w:i w:val="false"/>
                <w:color w:val="000000"/>
                <w:sz w:val="20"/>
              </w:rPr>
              <w:t>
Не осуществ</w:t>
            </w:r>
          </w:p>
          <w:bookmarkEnd w:id="17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реки вблизи моста автомобильной дороги "Жалагаш-Букарбай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8"/>
          <w:p>
            <w:pPr>
              <w:spacing w:after="20"/>
              <w:ind w:left="20"/>
              <w:jc w:val="both"/>
            </w:pPr>
            <w:r>
              <w:rPr>
                <w:rFonts w:ascii="Times New Roman"/>
                <w:b w:val="false"/>
                <w:i w:val="false"/>
                <w:color w:val="000000"/>
                <w:sz w:val="20"/>
              </w:rPr>
              <w:t>
45.04856 ºC</w:t>
            </w:r>
          </w:p>
          <w:bookmarkEnd w:id="178"/>
          <w:p>
            <w:pPr>
              <w:spacing w:after="20"/>
              <w:ind w:left="20"/>
              <w:jc w:val="both"/>
            </w:pPr>
            <w:r>
              <w:rPr>
                <w:rFonts w:ascii="Times New Roman"/>
                <w:b w:val="false"/>
                <w:i w:val="false"/>
                <w:color w:val="000000"/>
                <w:sz w:val="20"/>
              </w:rPr>
              <w:t>
64.65245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9"/>
          <w:p>
            <w:pPr>
              <w:spacing w:after="20"/>
              <w:ind w:left="20"/>
              <w:jc w:val="both"/>
            </w:pPr>
            <w:r>
              <w:rPr>
                <w:rFonts w:ascii="Times New Roman"/>
                <w:b w:val="false"/>
                <w:i w:val="false"/>
                <w:color w:val="000000"/>
                <w:sz w:val="20"/>
              </w:rPr>
              <w:t>
45.04836 ºC</w:t>
            </w:r>
          </w:p>
          <w:bookmarkEnd w:id="179"/>
          <w:p>
            <w:pPr>
              <w:spacing w:after="20"/>
              <w:ind w:left="20"/>
              <w:jc w:val="both"/>
            </w:pPr>
            <w:r>
              <w:rPr>
                <w:rFonts w:ascii="Times New Roman"/>
                <w:b w:val="false"/>
                <w:i w:val="false"/>
                <w:color w:val="000000"/>
                <w:sz w:val="20"/>
              </w:rPr>
              <w:t>
64.65082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0"/>
          <w:p>
            <w:pPr>
              <w:spacing w:after="20"/>
              <w:ind w:left="20"/>
              <w:jc w:val="both"/>
            </w:pPr>
            <w:r>
              <w:rPr>
                <w:rFonts w:ascii="Times New Roman"/>
                <w:b w:val="false"/>
                <w:i w:val="false"/>
                <w:color w:val="000000"/>
                <w:sz w:val="20"/>
              </w:rPr>
              <w:t>
Не осуществ</w:t>
            </w:r>
          </w:p>
          <w:bookmarkEnd w:id="180"/>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1"/>
          <w:p>
            <w:pPr>
              <w:spacing w:after="20"/>
              <w:ind w:left="20"/>
              <w:jc w:val="both"/>
            </w:pPr>
            <w:r>
              <w:rPr>
                <w:rFonts w:ascii="Times New Roman"/>
                <w:b w:val="false"/>
                <w:i w:val="false"/>
                <w:color w:val="000000"/>
                <w:sz w:val="20"/>
              </w:rPr>
              <w:t xml:space="preserve">
канал </w:t>
            </w:r>
          </w:p>
          <w:bookmarkEnd w:id="181"/>
          <w:p>
            <w:pPr>
              <w:spacing w:after="20"/>
              <w:ind w:left="20"/>
              <w:jc w:val="both"/>
            </w:pPr>
            <w:r>
              <w:rPr>
                <w:rFonts w:ascii="Times New Roman"/>
                <w:b w:val="false"/>
                <w:i w:val="false"/>
                <w:color w:val="000000"/>
                <w:sz w:val="20"/>
              </w:rPr>
              <w:t>
Елтай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2"/>
          <w:p>
            <w:pPr>
              <w:spacing w:after="20"/>
              <w:ind w:left="20"/>
              <w:jc w:val="both"/>
            </w:pPr>
            <w:r>
              <w:rPr>
                <w:rFonts w:ascii="Times New Roman"/>
                <w:b w:val="false"/>
                <w:i w:val="false"/>
                <w:color w:val="000000"/>
                <w:sz w:val="20"/>
              </w:rPr>
              <w:t xml:space="preserve">
оба берега канала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вблизи </w:t>
            </w:r>
          </w:p>
          <w:p>
            <w:pPr>
              <w:spacing w:after="20"/>
              <w:ind w:left="20"/>
              <w:jc w:val="both"/>
            </w:pPr>
            <w:r>
              <w:rPr>
                <w:rFonts w:ascii="Times New Roman"/>
                <w:b w:val="false"/>
                <w:i w:val="false"/>
                <w:color w:val="000000"/>
                <w:sz w:val="20"/>
              </w:rPr>
              <w:t>
поселка Жалагаш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3"/>
          <w:p>
            <w:pPr>
              <w:spacing w:after="20"/>
              <w:ind w:left="20"/>
              <w:jc w:val="both"/>
            </w:pPr>
            <w:r>
              <w:rPr>
                <w:rFonts w:ascii="Times New Roman"/>
                <w:b w:val="false"/>
                <w:i w:val="false"/>
                <w:color w:val="000000"/>
                <w:sz w:val="20"/>
              </w:rPr>
              <w:t>
45.06162 ºC</w:t>
            </w:r>
          </w:p>
          <w:bookmarkEnd w:id="183"/>
          <w:p>
            <w:pPr>
              <w:spacing w:after="20"/>
              <w:ind w:left="20"/>
              <w:jc w:val="both"/>
            </w:pPr>
            <w:r>
              <w:rPr>
                <w:rFonts w:ascii="Times New Roman"/>
                <w:b w:val="false"/>
                <w:i w:val="false"/>
                <w:color w:val="000000"/>
                <w:sz w:val="20"/>
              </w:rPr>
              <w:t>
64.65609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4"/>
          <w:p>
            <w:pPr>
              <w:spacing w:after="20"/>
              <w:ind w:left="20"/>
              <w:jc w:val="both"/>
            </w:pPr>
            <w:r>
              <w:rPr>
                <w:rFonts w:ascii="Times New Roman"/>
                <w:b w:val="false"/>
                <w:i w:val="false"/>
                <w:color w:val="000000"/>
                <w:sz w:val="20"/>
              </w:rPr>
              <w:t>
45.06160 ºC</w:t>
            </w:r>
          </w:p>
          <w:bookmarkEnd w:id="184"/>
          <w:p>
            <w:pPr>
              <w:spacing w:after="20"/>
              <w:ind w:left="20"/>
              <w:jc w:val="both"/>
            </w:pPr>
            <w:r>
              <w:rPr>
                <w:rFonts w:ascii="Times New Roman"/>
                <w:b w:val="false"/>
                <w:i w:val="false"/>
                <w:color w:val="000000"/>
                <w:sz w:val="20"/>
              </w:rPr>
              <w:t>
64.65625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5"/>
          <w:p>
            <w:pPr>
              <w:spacing w:after="20"/>
              <w:ind w:left="20"/>
              <w:jc w:val="both"/>
            </w:pPr>
            <w:r>
              <w:rPr>
                <w:rFonts w:ascii="Times New Roman"/>
                <w:b w:val="false"/>
                <w:i w:val="false"/>
                <w:color w:val="000000"/>
                <w:sz w:val="20"/>
              </w:rPr>
              <w:t>
Не осуществ</w:t>
            </w:r>
          </w:p>
          <w:bookmarkEnd w:id="185"/>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 Коммунизм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вблизи населенного пункта Аксу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6"/>
          <w:p>
            <w:pPr>
              <w:spacing w:after="20"/>
              <w:ind w:left="20"/>
              <w:jc w:val="both"/>
            </w:pPr>
            <w:r>
              <w:rPr>
                <w:rFonts w:ascii="Times New Roman"/>
                <w:b w:val="false"/>
                <w:i w:val="false"/>
                <w:color w:val="000000"/>
                <w:sz w:val="20"/>
              </w:rPr>
              <w:t>
45.05505 ºC</w:t>
            </w:r>
          </w:p>
          <w:bookmarkEnd w:id="186"/>
          <w:p>
            <w:pPr>
              <w:spacing w:after="20"/>
              <w:ind w:left="20"/>
              <w:jc w:val="both"/>
            </w:pPr>
            <w:r>
              <w:rPr>
                <w:rFonts w:ascii="Times New Roman"/>
                <w:b w:val="false"/>
                <w:i w:val="false"/>
                <w:color w:val="000000"/>
                <w:sz w:val="20"/>
              </w:rPr>
              <w:t>
64.69816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7"/>
          <w:p>
            <w:pPr>
              <w:spacing w:after="20"/>
              <w:ind w:left="20"/>
              <w:jc w:val="both"/>
            </w:pPr>
            <w:r>
              <w:rPr>
                <w:rFonts w:ascii="Times New Roman"/>
                <w:b w:val="false"/>
                <w:i w:val="false"/>
                <w:color w:val="000000"/>
                <w:sz w:val="20"/>
              </w:rPr>
              <w:t>
45.05481 ºC</w:t>
            </w:r>
          </w:p>
          <w:bookmarkEnd w:id="187"/>
          <w:p>
            <w:pPr>
              <w:spacing w:after="20"/>
              <w:ind w:left="20"/>
              <w:jc w:val="both"/>
            </w:pPr>
            <w:r>
              <w:rPr>
                <w:rFonts w:ascii="Times New Roman"/>
                <w:b w:val="false"/>
                <w:i w:val="false"/>
                <w:color w:val="000000"/>
                <w:sz w:val="20"/>
              </w:rPr>
              <w:t>
64.69867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8"/>
          <w:p>
            <w:pPr>
              <w:spacing w:after="20"/>
              <w:ind w:left="20"/>
              <w:jc w:val="both"/>
            </w:pPr>
            <w:r>
              <w:rPr>
                <w:rFonts w:ascii="Times New Roman"/>
                <w:b w:val="false"/>
                <w:i w:val="false"/>
                <w:color w:val="000000"/>
                <w:sz w:val="20"/>
              </w:rPr>
              <w:t>
Не осуществ</w:t>
            </w:r>
          </w:p>
          <w:bookmarkEnd w:id="188"/>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Ирколь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вблизи населенного пункта М.Шаменов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9"/>
          <w:p>
            <w:pPr>
              <w:spacing w:after="20"/>
              <w:ind w:left="20"/>
              <w:jc w:val="both"/>
            </w:pPr>
            <w:r>
              <w:rPr>
                <w:rFonts w:ascii="Times New Roman"/>
                <w:b w:val="false"/>
                <w:i w:val="false"/>
                <w:color w:val="000000"/>
                <w:sz w:val="20"/>
              </w:rPr>
              <w:t>
45.120911 ºC</w:t>
            </w:r>
          </w:p>
          <w:bookmarkEnd w:id="189"/>
          <w:p>
            <w:pPr>
              <w:spacing w:after="20"/>
              <w:ind w:left="20"/>
              <w:jc w:val="both"/>
            </w:pPr>
            <w:r>
              <w:rPr>
                <w:rFonts w:ascii="Times New Roman"/>
                <w:b w:val="false"/>
                <w:i w:val="false"/>
                <w:color w:val="000000"/>
                <w:sz w:val="20"/>
              </w:rPr>
              <w:t>
64.497219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0"/>
          <w:p>
            <w:pPr>
              <w:spacing w:after="20"/>
              <w:ind w:left="20"/>
              <w:jc w:val="both"/>
            </w:pPr>
            <w:r>
              <w:rPr>
                <w:rFonts w:ascii="Times New Roman"/>
                <w:b w:val="false"/>
                <w:i w:val="false"/>
                <w:color w:val="000000"/>
                <w:sz w:val="20"/>
              </w:rPr>
              <w:t>
45.120988ºC</w:t>
            </w:r>
          </w:p>
          <w:bookmarkEnd w:id="190"/>
          <w:p>
            <w:pPr>
              <w:spacing w:after="20"/>
              <w:ind w:left="20"/>
              <w:jc w:val="both"/>
            </w:pPr>
            <w:r>
              <w:rPr>
                <w:rFonts w:ascii="Times New Roman"/>
                <w:b w:val="false"/>
                <w:i w:val="false"/>
                <w:color w:val="000000"/>
                <w:sz w:val="20"/>
              </w:rPr>
              <w:t>
64.497082ºB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1"/>
          <w:p>
            <w:pPr>
              <w:spacing w:after="20"/>
              <w:ind w:left="20"/>
              <w:jc w:val="both"/>
            </w:pPr>
            <w:r>
              <w:rPr>
                <w:rFonts w:ascii="Times New Roman"/>
                <w:b w:val="false"/>
                <w:i w:val="false"/>
                <w:color w:val="000000"/>
                <w:sz w:val="20"/>
              </w:rPr>
              <w:t>
Не осуществ</w:t>
            </w:r>
          </w:p>
          <w:bookmarkEnd w:id="191"/>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Сасык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вблизи населенного пункта Жетиколь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2"/>
          <w:p>
            <w:pPr>
              <w:spacing w:after="20"/>
              <w:ind w:left="20"/>
              <w:jc w:val="both"/>
            </w:pPr>
            <w:r>
              <w:rPr>
                <w:rFonts w:ascii="Times New Roman"/>
                <w:b w:val="false"/>
                <w:i w:val="false"/>
                <w:color w:val="000000"/>
                <w:sz w:val="20"/>
              </w:rPr>
              <w:t>
44.62684 ºC</w:t>
            </w:r>
          </w:p>
          <w:bookmarkEnd w:id="192"/>
          <w:p>
            <w:pPr>
              <w:spacing w:after="20"/>
              <w:ind w:left="20"/>
              <w:jc w:val="both"/>
            </w:pPr>
            <w:r>
              <w:rPr>
                <w:rFonts w:ascii="Times New Roman"/>
                <w:b w:val="false"/>
                <w:i w:val="false"/>
                <w:color w:val="000000"/>
                <w:sz w:val="20"/>
              </w:rPr>
              <w:t>
65.57019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3"/>
          <w:p>
            <w:pPr>
              <w:spacing w:after="20"/>
              <w:ind w:left="20"/>
              <w:jc w:val="both"/>
            </w:pPr>
            <w:r>
              <w:rPr>
                <w:rFonts w:ascii="Times New Roman"/>
                <w:b w:val="false"/>
                <w:i w:val="false"/>
                <w:color w:val="000000"/>
                <w:sz w:val="20"/>
              </w:rPr>
              <w:t>
44.62750 ºC</w:t>
            </w:r>
          </w:p>
          <w:bookmarkEnd w:id="193"/>
          <w:p>
            <w:pPr>
              <w:spacing w:after="20"/>
              <w:ind w:left="20"/>
              <w:jc w:val="both"/>
            </w:pPr>
            <w:r>
              <w:rPr>
                <w:rFonts w:ascii="Times New Roman"/>
                <w:b w:val="false"/>
                <w:i w:val="false"/>
                <w:color w:val="000000"/>
                <w:sz w:val="20"/>
              </w:rPr>
              <w:t>
65.56069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4"/>
          <w:p>
            <w:pPr>
              <w:spacing w:after="20"/>
              <w:ind w:left="20"/>
              <w:jc w:val="both"/>
            </w:pPr>
            <w:r>
              <w:rPr>
                <w:rFonts w:ascii="Times New Roman"/>
                <w:b w:val="false"/>
                <w:i w:val="false"/>
                <w:color w:val="000000"/>
                <w:sz w:val="20"/>
              </w:rPr>
              <w:t>
Не осуществ</w:t>
            </w:r>
          </w:p>
          <w:bookmarkEnd w:id="194"/>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 Айтек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канала вблизи гидроузла Айтек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5"/>
          <w:p>
            <w:pPr>
              <w:spacing w:after="20"/>
              <w:ind w:left="20"/>
              <w:jc w:val="both"/>
            </w:pPr>
            <w:r>
              <w:rPr>
                <w:rFonts w:ascii="Times New Roman"/>
                <w:b w:val="false"/>
                <w:i w:val="false"/>
                <w:color w:val="000000"/>
                <w:sz w:val="20"/>
              </w:rPr>
              <w:t>
45.04173 ºC</w:t>
            </w:r>
          </w:p>
          <w:bookmarkEnd w:id="195"/>
          <w:p>
            <w:pPr>
              <w:spacing w:after="20"/>
              <w:ind w:left="20"/>
              <w:jc w:val="both"/>
            </w:pPr>
            <w:r>
              <w:rPr>
                <w:rFonts w:ascii="Times New Roman"/>
                <w:b w:val="false"/>
                <w:i w:val="false"/>
                <w:color w:val="000000"/>
                <w:sz w:val="20"/>
              </w:rPr>
              <w:t>
64.97871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6"/>
          <w:p>
            <w:pPr>
              <w:spacing w:after="20"/>
              <w:ind w:left="20"/>
              <w:jc w:val="both"/>
            </w:pPr>
            <w:r>
              <w:rPr>
                <w:rFonts w:ascii="Times New Roman"/>
                <w:b w:val="false"/>
                <w:i w:val="false"/>
                <w:color w:val="000000"/>
                <w:sz w:val="20"/>
              </w:rPr>
              <w:t>
45.04448 ºC</w:t>
            </w:r>
          </w:p>
          <w:bookmarkEnd w:id="196"/>
          <w:p>
            <w:pPr>
              <w:spacing w:after="20"/>
              <w:ind w:left="20"/>
              <w:jc w:val="both"/>
            </w:pPr>
            <w:r>
              <w:rPr>
                <w:rFonts w:ascii="Times New Roman"/>
                <w:b w:val="false"/>
                <w:i w:val="false"/>
                <w:color w:val="000000"/>
                <w:sz w:val="20"/>
              </w:rPr>
              <w:t>
64.99058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7"/>
          <w:p>
            <w:pPr>
              <w:spacing w:after="20"/>
              <w:ind w:left="20"/>
              <w:jc w:val="both"/>
            </w:pPr>
            <w:r>
              <w:rPr>
                <w:rFonts w:ascii="Times New Roman"/>
                <w:b w:val="false"/>
                <w:i w:val="false"/>
                <w:color w:val="000000"/>
                <w:sz w:val="20"/>
              </w:rPr>
              <w:t>
Не осуществ</w:t>
            </w:r>
          </w:p>
          <w:bookmarkEnd w:id="19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8"/>
          <w:p>
            <w:pPr>
              <w:spacing w:after="20"/>
              <w:ind w:left="20"/>
              <w:jc w:val="both"/>
            </w:pPr>
            <w:r>
              <w:rPr>
                <w:rFonts w:ascii="Times New Roman"/>
                <w:b w:val="false"/>
                <w:i w:val="false"/>
                <w:color w:val="000000"/>
                <w:sz w:val="20"/>
              </w:rPr>
              <w:t>
левобереж</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ный магистраль</w:t>
            </w:r>
          </w:p>
          <w:p>
            <w:pPr>
              <w:spacing w:after="20"/>
              <w:ind w:left="20"/>
              <w:jc w:val="both"/>
            </w:pPr>
            <w:r>
              <w:rPr>
                <w:rFonts w:ascii="Times New Roman"/>
                <w:b w:val="false"/>
                <w:i w:val="false"/>
                <w:color w:val="000000"/>
                <w:sz w:val="20"/>
              </w:rPr>
              <w:t>
ный канал (Ширкейли)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канала вблизи населенного пункта Шаган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9"/>
          <w:p>
            <w:pPr>
              <w:spacing w:after="20"/>
              <w:ind w:left="20"/>
              <w:jc w:val="both"/>
            </w:pPr>
            <w:r>
              <w:rPr>
                <w:rFonts w:ascii="Times New Roman"/>
                <w:b w:val="false"/>
                <w:i w:val="false"/>
                <w:color w:val="000000"/>
                <w:sz w:val="20"/>
              </w:rPr>
              <w:t>
44.89232 ºC</w:t>
            </w:r>
          </w:p>
          <w:bookmarkEnd w:id="199"/>
          <w:p>
            <w:pPr>
              <w:spacing w:after="20"/>
              <w:ind w:left="20"/>
              <w:jc w:val="both"/>
            </w:pPr>
            <w:r>
              <w:rPr>
                <w:rFonts w:ascii="Times New Roman"/>
                <w:b w:val="false"/>
                <w:i w:val="false"/>
                <w:color w:val="000000"/>
                <w:sz w:val="20"/>
              </w:rPr>
              <w:t>
64.96722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0"/>
          <w:p>
            <w:pPr>
              <w:spacing w:after="20"/>
              <w:ind w:left="20"/>
              <w:jc w:val="both"/>
            </w:pPr>
            <w:r>
              <w:rPr>
                <w:rFonts w:ascii="Times New Roman"/>
                <w:b w:val="false"/>
                <w:i w:val="false"/>
                <w:color w:val="000000"/>
                <w:sz w:val="20"/>
              </w:rPr>
              <w:t>
44.89626 ºC</w:t>
            </w:r>
          </w:p>
          <w:bookmarkEnd w:id="200"/>
          <w:p>
            <w:pPr>
              <w:spacing w:after="20"/>
              <w:ind w:left="20"/>
              <w:jc w:val="both"/>
            </w:pPr>
            <w:r>
              <w:rPr>
                <w:rFonts w:ascii="Times New Roman"/>
                <w:b w:val="false"/>
                <w:i w:val="false"/>
                <w:color w:val="000000"/>
                <w:sz w:val="20"/>
              </w:rPr>
              <w:t>
64.95354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1"/>
          <w:p>
            <w:pPr>
              <w:spacing w:after="20"/>
              <w:ind w:left="20"/>
              <w:jc w:val="both"/>
            </w:pPr>
            <w:r>
              <w:rPr>
                <w:rFonts w:ascii="Times New Roman"/>
                <w:b w:val="false"/>
                <w:i w:val="false"/>
                <w:color w:val="000000"/>
                <w:sz w:val="20"/>
              </w:rPr>
              <w:t>
Не осуществ</w:t>
            </w:r>
          </w:p>
          <w:bookmarkEnd w:id="201"/>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2"/>
          <w:p>
            <w:pPr>
              <w:spacing w:after="20"/>
              <w:ind w:left="20"/>
              <w:jc w:val="both"/>
            </w:pPr>
            <w:r>
              <w:rPr>
                <w:rFonts w:ascii="Times New Roman"/>
                <w:b w:val="false"/>
                <w:i w:val="false"/>
                <w:color w:val="000000"/>
                <w:sz w:val="20"/>
              </w:rPr>
              <w:t>
проток</w:t>
            </w:r>
          </w:p>
          <w:bookmarkEnd w:id="202"/>
          <w:p>
            <w:pPr>
              <w:spacing w:after="20"/>
              <w:ind w:left="20"/>
              <w:jc w:val="both"/>
            </w:pPr>
            <w:r>
              <w:rPr>
                <w:rFonts w:ascii="Times New Roman"/>
                <w:b w:val="false"/>
                <w:i w:val="false"/>
                <w:color w:val="000000"/>
                <w:sz w:val="20"/>
              </w:rPr>
              <w:t>
Караозек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протока вблизи разъезда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3"/>
          <w:p>
            <w:pPr>
              <w:spacing w:after="20"/>
              <w:ind w:left="20"/>
              <w:jc w:val="both"/>
            </w:pPr>
            <w:r>
              <w:rPr>
                <w:rFonts w:ascii="Times New Roman"/>
                <w:b w:val="false"/>
                <w:i w:val="false"/>
                <w:color w:val="000000"/>
                <w:sz w:val="20"/>
              </w:rPr>
              <w:t>
44.98768 ºC</w:t>
            </w:r>
          </w:p>
          <w:bookmarkEnd w:id="203"/>
          <w:p>
            <w:pPr>
              <w:spacing w:after="20"/>
              <w:ind w:left="20"/>
              <w:jc w:val="both"/>
            </w:pPr>
            <w:r>
              <w:rPr>
                <w:rFonts w:ascii="Times New Roman"/>
                <w:b w:val="false"/>
                <w:i w:val="false"/>
                <w:color w:val="000000"/>
                <w:sz w:val="20"/>
              </w:rPr>
              <w:t>
65.27107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4"/>
          <w:p>
            <w:pPr>
              <w:spacing w:after="20"/>
              <w:ind w:left="20"/>
              <w:jc w:val="both"/>
            </w:pPr>
            <w:r>
              <w:rPr>
                <w:rFonts w:ascii="Times New Roman"/>
                <w:b w:val="false"/>
                <w:i w:val="false"/>
                <w:color w:val="000000"/>
                <w:sz w:val="20"/>
              </w:rPr>
              <w:t>
44.98600 ºC</w:t>
            </w:r>
          </w:p>
          <w:bookmarkEnd w:id="204"/>
          <w:p>
            <w:pPr>
              <w:spacing w:after="20"/>
              <w:ind w:left="20"/>
              <w:jc w:val="both"/>
            </w:pPr>
            <w:r>
              <w:rPr>
                <w:rFonts w:ascii="Times New Roman"/>
                <w:b w:val="false"/>
                <w:i w:val="false"/>
                <w:color w:val="000000"/>
                <w:sz w:val="20"/>
              </w:rPr>
              <w:t>
65.26705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Калгандария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вблизи поселка Теренозек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5"/>
          <w:p>
            <w:pPr>
              <w:spacing w:after="20"/>
              <w:ind w:left="20"/>
              <w:jc w:val="both"/>
            </w:pPr>
            <w:r>
              <w:rPr>
                <w:rFonts w:ascii="Times New Roman"/>
                <w:b w:val="false"/>
                <w:i w:val="false"/>
                <w:color w:val="000000"/>
                <w:sz w:val="20"/>
              </w:rPr>
              <w:t>
45.02704 ºC</w:t>
            </w:r>
          </w:p>
          <w:bookmarkEnd w:id="205"/>
          <w:p>
            <w:pPr>
              <w:spacing w:after="20"/>
              <w:ind w:left="20"/>
              <w:jc w:val="both"/>
            </w:pPr>
            <w:r>
              <w:rPr>
                <w:rFonts w:ascii="Times New Roman"/>
                <w:b w:val="false"/>
                <w:i w:val="false"/>
                <w:color w:val="000000"/>
                <w:sz w:val="20"/>
              </w:rPr>
              <w:t>
64.98713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6"/>
          <w:p>
            <w:pPr>
              <w:spacing w:after="20"/>
              <w:ind w:left="20"/>
              <w:jc w:val="both"/>
            </w:pPr>
            <w:r>
              <w:rPr>
                <w:rFonts w:ascii="Times New Roman"/>
                <w:b w:val="false"/>
                <w:i w:val="false"/>
                <w:color w:val="000000"/>
                <w:sz w:val="20"/>
              </w:rPr>
              <w:t>
45.02940 ºC</w:t>
            </w:r>
          </w:p>
          <w:bookmarkEnd w:id="206"/>
          <w:p>
            <w:pPr>
              <w:spacing w:after="20"/>
              <w:ind w:left="20"/>
              <w:jc w:val="both"/>
            </w:pPr>
            <w:r>
              <w:rPr>
                <w:rFonts w:ascii="Times New Roman"/>
                <w:b w:val="false"/>
                <w:i w:val="false"/>
                <w:color w:val="000000"/>
                <w:sz w:val="20"/>
              </w:rPr>
              <w:t>
64.97911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7"/>
          <w:p>
            <w:pPr>
              <w:spacing w:after="20"/>
              <w:ind w:left="20"/>
              <w:jc w:val="both"/>
            </w:pPr>
            <w:r>
              <w:rPr>
                <w:rFonts w:ascii="Times New Roman"/>
                <w:b w:val="false"/>
                <w:i w:val="false"/>
                <w:color w:val="000000"/>
                <w:sz w:val="20"/>
              </w:rPr>
              <w:t>
Не осуществ</w:t>
            </w:r>
          </w:p>
          <w:bookmarkEnd w:id="207"/>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берега реки вблизи моста поселка Теренозек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8"/>
          <w:p>
            <w:pPr>
              <w:spacing w:after="20"/>
              <w:ind w:left="20"/>
              <w:jc w:val="both"/>
            </w:pPr>
            <w:r>
              <w:rPr>
                <w:rFonts w:ascii="Times New Roman"/>
                <w:b w:val="false"/>
                <w:i w:val="false"/>
                <w:color w:val="000000"/>
                <w:sz w:val="20"/>
              </w:rPr>
              <w:t>
45.01732 ºC</w:t>
            </w:r>
          </w:p>
          <w:bookmarkEnd w:id="208"/>
          <w:p>
            <w:pPr>
              <w:spacing w:after="20"/>
              <w:ind w:left="20"/>
              <w:jc w:val="both"/>
            </w:pPr>
            <w:r>
              <w:rPr>
                <w:rFonts w:ascii="Times New Roman"/>
                <w:b w:val="false"/>
                <w:i w:val="false"/>
                <w:color w:val="000000"/>
                <w:sz w:val="20"/>
              </w:rPr>
              <w:t>
64.98941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9"/>
          <w:p>
            <w:pPr>
              <w:spacing w:after="20"/>
              <w:ind w:left="20"/>
              <w:jc w:val="both"/>
            </w:pPr>
            <w:r>
              <w:rPr>
                <w:rFonts w:ascii="Times New Roman"/>
                <w:b w:val="false"/>
                <w:i w:val="false"/>
                <w:color w:val="000000"/>
                <w:sz w:val="20"/>
              </w:rPr>
              <w:t>
45.01559 ºC</w:t>
            </w:r>
          </w:p>
          <w:bookmarkEnd w:id="209"/>
          <w:p>
            <w:pPr>
              <w:spacing w:after="20"/>
              <w:ind w:left="20"/>
              <w:jc w:val="both"/>
            </w:pPr>
            <w:r>
              <w:rPr>
                <w:rFonts w:ascii="Times New Roman"/>
                <w:b w:val="false"/>
                <w:i w:val="false"/>
                <w:color w:val="000000"/>
                <w:sz w:val="20"/>
              </w:rPr>
              <w:t>
64.98302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0"/>
          <w:p>
            <w:pPr>
              <w:spacing w:after="20"/>
              <w:ind w:left="20"/>
              <w:jc w:val="both"/>
            </w:pPr>
            <w:r>
              <w:rPr>
                <w:rFonts w:ascii="Times New Roman"/>
                <w:b w:val="false"/>
                <w:i w:val="false"/>
                <w:color w:val="000000"/>
                <w:sz w:val="20"/>
              </w:rPr>
              <w:t>
Не осуществ</w:t>
            </w:r>
          </w:p>
          <w:bookmarkEnd w:id="210"/>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1"/>
          <w:p>
            <w:pPr>
              <w:spacing w:after="20"/>
              <w:ind w:left="20"/>
              <w:jc w:val="both"/>
            </w:pPr>
            <w:r>
              <w:rPr>
                <w:rFonts w:ascii="Times New Roman"/>
                <w:b w:val="false"/>
                <w:i w:val="false"/>
                <w:color w:val="000000"/>
                <w:sz w:val="20"/>
              </w:rPr>
              <w:t>
оба берега</w:t>
            </w:r>
          </w:p>
          <w:bookmarkEnd w:id="211"/>
          <w:p>
            <w:pPr>
              <w:spacing w:after="20"/>
              <w:ind w:left="20"/>
              <w:jc w:val="both"/>
            </w:pPr>
            <w:r>
              <w:rPr>
                <w:rFonts w:ascii="Times New Roman"/>
                <w:b w:val="false"/>
                <w:i w:val="false"/>
                <w:color w:val="000000"/>
                <w:sz w:val="20"/>
              </w:rPr>
              <w:t xml:space="preserve">
 реки вблизи населенного пункта Жолек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2"/>
          <w:p>
            <w:pPr>
              <w:spacing w:after="20"/>
              <w:ind w:left="20"/>
              <w:jc w:val="both"/>
            </w:pPr>
            <w:r>
              <w:rPr>
                <w:rFonts w:ascii="Times New Roman"/>
                <w:b w:val="false"/>
                <w:i w:val="false"/>
                <w:color w:val="000000"/>
                <w:sz w:val="20"/>
              </w:rPr>
              <w:t>
44.2996969 ºC</w:t>
            </w:r>
          </w:p>
          <w:bookmarkEnd w:id="212"/>
          <w:p>
            <w:pPr>
              <w:spacing w:after="20"/>
              <w:ind w:left="20"/>
              <w:jc w:val="both"/>
            </w:pPr>
            <w:r>
              <w:rPr>
                <w:rFonts w:ascii="Times New Roman"/>
                <w:b w:val="false"/>
                <w:i w:val="false"/>
                <w:color w:val="000000"/>
                <w:sz w:val="20"/>
              </w:rPr>
              <w:t>
66.4406679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3"/>
          <w:p>
            <w:pPr>
              <w:spacing w:after="20"/>
              <w:ind w:left="20"/>
              <w:jc w:val="both"/>
            </w:pPr>
            <w:r>
              <w:rPr>
                <w:rFonts w:ascii="Times New Roman"/>
                <w:b w:val="false"/>
                <w:i w:val="false"/>
                <w:color w:val="000000"/>
                <w:sz w:val="20"/>
              </w:rPr>
              <w:t>
44.2862166ºC</w:t>
            </w:r>
          </w:p>
          <w:bookmarkEnd w:id="213"/>
          <w:p>
            <w:pPr>
              <w:spacing w:after="20"/>
              <w:ind w:left="20"/>
              <w:jc w:val="both"/>
            </w:pPr>
            <w:r>
              <w:rPr>
                <w:rFonts w:ascii="Times New Roman"/>
                <w:b w:val="false"/>
                <w:i w:val="false"/>
                <w:color w:val="000000"/>
                <w:sz w:val="20"/>
              </w:rPr>
              <w:t>
66.4212672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4"/>
          <w:p>
            <w:pPr>
              <w:spacing w:after="20"/>
              <w:ind w:left="20"/>
              <w:jc w:val="both"/>
            </w:pPr>
            <w:r>
              <w:rPr>
                <w:rFonts w:ascii="Times New Roman"/>
                <w:b w:val="false"/>
                <w:i w:val="false"/>
                <w:color w:val="000000"/>
                <w:sz w:val="20"/>
              </w:rPr>
              <w:t>
Не осуществ</w:t>
            </w:r>
          </w:p>
          <w:bookmarkEnd w:id="214"/>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5"/>
          <w:p>
            <w:pPr>
              <w:spacing w:after="20"/>
              <w:ind w:left="20"/>
              <w:jc w:val="both"/>
            </w:pPr>
            <w:r>
              <w:rPr>
                <w:rFonts w:ascii="Times New Roman"/>
                <w:b w:val="false"/>
                <w:i w:val="false"/>
                <w:color w:val="000000"/>
                <w:sz w:val="20"/>
              </w:rPr>
              <w:t xml:space="preserve">
оба берега </w:t>
            </w:r>
          </w:p>
          <w:bookmarkEnd w:id="215"/>
          <w:p>
            <w:pPr>
              <w:spacing w:after="20"/>
              <w:ind w:left="20"/>
              <w:jc w:val="both"/>
            </w:pPr>
            <w:r>
              <w:rPr>
                <w:rFonts w:ascii="Times New Roman"/>
                <w:b w:val="false"/>
                <w:i w:val="false"/>
                <w:color w:val="000000"/>
                <w:sz w:val="20"/>
              </w:rPr>
              <w:t>
реки вблизи населенного пункта Буланбай бауы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6"/>
          <w:p>
            <w:pPr>
              <w:spacing w:after="20"/>
              <w:ind w:left="20"/>
              <w:jc w:val="both"/>
            </w:pPr>
            <w:r>
              <w:rPr>
                <w:rFonts w:ascii="Times New Roman"/>
                <w:b w:val="false"/>
                <w:i w:val="false"/>
                <w:color w:val="000000"/>
                <w:sz w:val="20"/>
              </w:rPr>
              <w:t>
43.9176395 ºC</w:t>
            </w:r>
          </w:p>
          <w:bookmarkEnd w:id="216"/>
          <w:p>
            <w:pPr>
              <w:spacing w:after="20"/>
              <w:ind w:left="20"/>
              <w:jc w:val="both"/>
            </w:pPr>
            <w:r>
              <w:rPr>
                <w:rFonts w:ascii="Times New Roman"/>
                <w:b w:val="false"/>
                <w:i w:val="false"/>
                <w:color w:val="000000"/>
                <w:sz w:val="20"/>
              </w:rPr>
              <w:t>
66.6102073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7"/>
          <w:p>
            <w:pPr>
              <w:spacing w:after="20"/>
              <w:ind w:left="20"/>
              <w:jc w:val="both"/>
            </w:pPr>
            <w:r>
              <w:rPr>
                <w:rFonts w:ascii="Times New Roman"/>
                <w:b w:val="false"/>
                <w:i w:val="false"/>
                <w:color w:val="000000"/>
                <w:sz w:val="20"/>
              </w:rPr>
              <w:t>
43.8943015 ºC</w:t>
            </w:r>
          </w:p>
          <w:bookmarkEnd w:id="217"/>
          <w:p>
            <w:pPr>
              <w:spacing w:after="20"/>
              <w:ind w:left="20"/>
              <w:jc w:val="both"/>
            </w:pPr>
            <w:r>
              <w:rPr>
                <w:rFonts w:ascii="Times New Roman"/>
                <w:b w:val="false"/>
                <w:i w:val="false"/>
                <w:color w:val="000000"/>
                <w:sz w:val="20"/>
              </w:rPr>
              <w:t>
66.6152660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8"/>
          <w:p>
            <w:pPr>
              <w:spacing w:after="20"/>
              <w:ind w:left="20"/>
              <w:jc w:val="both"/>
            </w:pPr>
            <w:r>
              <w:rPr>
                <w:rFonts w:ascii="Times New Roman"/>
                <w:b w:val="false"/>
                <w:i w:val="false"/>
                <w:color w:val="000000"/>
                <w:sz w:val="20"/>
              </w:rPr>
              <w:t>
Не осуществ</w:t>
            </w:r>
          </w:p>
          <w:bookmarkEnd w:id="218"/>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9"/>
          <w:p>
            <w:pPr>
              <w:spacing w:after="20"/>
              <w:ind w:left="20"/>
              <w:jc w:val="both"/>
            </w:pPr>
            <w:r>
              <w:rPr>
                <w:rFonts w:ascii="Times New Roman"/>
                <w:b w:val="false"/>
                <w:i w:val="false"/>
                <w:color w:val="000000"/>
                <w:sz w:val="20"/>
              </w:rPr>
              <w:t xml:space="preserve">
оба берега </w:t>
            </w:r>
          </w:p>
          <w:bookmarkEnd w:id="219"/>
          <w:p>
            <w:pPr>
              <w:spacing w:after="20"/>
              <w:ind w:left="20"/>
              <w:jc w:val="both"/>
            </w:pPr>
            <w:r>
              <w:rPr>
                <w:rFonts w:ascii="Times New Roman"/>
                <w:b w:val="false"/>
                <w:i w:val="false"/>
                <w:color w:val="000000"/>
                <w:sz w:val="20"/>
              </w:rPr>
              <w:t>
 реки вблизи населенного пункта Ботабай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0"/>
          <w:p>
            <w:pPr>
              <w:spacing w:after="20"/>
              <w:ind w:left="20"/>
              <w:jc w:val="both"/>
            </w:pPr>
            <w:r>
              <w:rPr>
                <w:rFonts w:ascii="Times New Roman"/>
                <w:b w:val="false"/>
                <w:i w:val="false"/>
                <w:color w:val="000000"/>
                <w:sz w:val="20"/>
              </w:rPr>
              <w:t>
44.3437265 ºC</w:t>
            </w:r>
          </w:p>
          <w:bookmarkEnd w:id="220"/>
          <w:p>
            <w:pPr>
              <w:spacing w:after="20"/>
              <w:ind w:left="20"/>
              <w:jc w:val="both"/>
            </w:pPr>
            <w:r>
              <w:rPr>
                <w:rFonts w:ascii="Times New Roman"/>
                <w:b w:val="false"/>
                <w:i w:val="false"/>
                <w:color w:val="000000"/>
                <w:sz w:val="20"/>
              </w:rPr>
              <w:t>
66.2137949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1"/>
          <w:p>
            <w:pPr>
              <w:spacing w:after="20"/>
              <w:ind w:left="20"/>
              <w:jc w:val="both"/>
            </w:pPr>
            <w:r>
              <w:rPr>
                <w:rFonts w:ascii="Times New Roman"/>
                <w:b w:val="false"/>
                <w:i w:val="false"/>
                <w:color w:val="000000"/>
                <w:sz w:val="20"/>
              </w:rPr>
              <w:t>
44.3530372 ºC</w:t>
            </w:r>
          </w:p>
          <w:bookmarkEnd w:id="221"/>
          <w:p>
            <w:pPr>
              <w:spacing w:after="20"/>
              <w:ind w:left="20"/>
              <w:jc w:val="both"/>
            </w:pPr>
            <w:r>
              <w:rPr>
                <w:rFonts w:ascii="Times New Roman"/>
                <w:b w:val="false"/>
                <w:i w:val="false"/>
                <w:color w:val="000000"/>
                <w:sz w:val="20"/>
              </w:rPr>
              <w:t>
66.1905562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2"/>
          <w:p>
            <w:pPr>
              <w:spacing w:after="20"/>
              <w:ind w:left="20"/>
              <w:jc w:val="both"/>
            </w:pPr>
            <w:r>
              <w:rPr>
                <w:rFonts w:ascii="Times New Roman"/>
                <w:b w:val="false"/>
                <w:i w:val="false"/>
                <w:color w:val="000000"/>
                <w:sz w:val="20"/>
              </w:rPr>
              <w:t>
Не осуществ</w:t>
            </w:r>
          </w:p>
          <w:bookmarkEnd w:id="22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Р-7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3"/>
          <w:p>
            <w:pPr>
              <w:spacing w:after="20"/>
              <w:ind w:left="20"/>
              <w:jc w:val="both"/>
            </w:pPr>
            <w:r>
              <w:rPr>
                <w:rFonts w:ascii="Times New Roman"/>
                <w:b w:val="false"/>
                <w:i w:val="false"/>
                <w:color w:val="000000"/>
                <w:sz w:val="20"/>
              </w:rPr>
              <w:t>
вбилизи населенного пункта</w:t>
            </w:r>
          </w:p>
          <w:bookmarkEnd w:id="223"/>
          <w:p>
            <w:pPr>
              <w:spacing w:after="20"/>
              <w:ind w:left="20"/>
              <w:jc w:val="both"/>
            </w:pPr>
            <w:r>
              <w:rPr>
                <w:rFonts w:ascii="Times New Roman"/>
                <w:b w:val="false"/>
                <w:i w:val="false"/>
                <w:color w:val="000000"/>
                <w:sz w:val="20"/>
              </w:rPr>
              <w:t>
Бидайколь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4"/>
          <w:p>
            <w:pPr>
              <w:spacing w:after="20"/>
              <w:ind w:left="20"/>
              <w:jc w:val="both"/>
            </w:pPr>
            <w:r>
              <w:rPr>
                <w:rFonts w:ascii="Times New Roman"/>
                <w:b w:val="false"/>
                <w:i w:val="false"/>
                <w:color w:val="000000"/>
                <w:sz w:val="20"/>
              </w:rPr>
              <w:t>
44.1535049ºC</w:t>
            </w:r>
          </w:p>
          <w:bookmarkEnd w:id="224"/>
          <w:p>
            <w:pPr>
              <w:spacing w:after="20"/>
              <w:ind w:left="20"/>
              <w:jc w:val="both"/>
            </w:pPr>
            <w:r>
              <w:rPr>
                <w:rFonts w:ascii="Times New Roman"/>
                <w:b w:val="false"/>
                <w:i w:val="false"/>
                <w:color w:val="000000"/>
                <w:sz w:val="20"/>
              </w:rPr>
              <w:t>
66.7393209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44.1314809ºC</w:t>
            </w:r>
          </w:p>
          <w:bookmarkEnd w:id="225"/>
          <w:p>
            <w:pPr>
              <w:spacing w:after="20"/>
              <w:ind w:left="20"/>
              <w:jc w:val="both"/>
            </w:pPr>
            <w:r>
              <w:rPr>
                <w:rFonts w:ascii="Times New Roman"/>
                <w:b w:val="false"/>
                <w:i w:val="false"/>
                <w:color w:val="000000"/>
                <w:sz w:val="20"/>
              </w:rPr>
              <w:t>
66.7451709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6"/>
          <w:p>
            <w:pPr>
              <w:spacing w:after="20"/>
              <w:ind w:left="20"/>
              <w:jc w:val="both"/>
            </w:pPr>
            <w:r>
              <w:rPr>
                <w:rFonts w:ascii="Times New Roman"/>
                <w:b w:val="false"/>
                <w:i w:val="false"/>
                <w:color w:val="000000"/>
                <w:sz w:val="20"/>
              </w:rPr>
              <w:t>
Не осуществ</w:t>
            </w:r>
          </w:p>
          <w:bookmarkEnd w:id="226"/>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Ханкожа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7"/>
          <w:p>
            <w:pPr>
              <w:spacing w:after="20"/>
              <w:ind w:left="20"/>
              <w:jc w:val="both"/>
            </w:pPr>
            <w:r>
              <w:rPr>
                <w:rFonts w:ascii="Times New Roman"/>
                <w:b w:val="false"/>
                <w:i w:val="false"/>
                <w:color w:val="000000"/>
                <w:sz w:val="20"/>
              </w:rPr>
              <w:t>
населенный пункт</w:t>
            </w:r>
          </w:p>
          <w:bookmarkEnd w:id="227"/>
          <w:p>
            <w:pPr>
              <w:spacing w:after="20"/>
              <w:ind w:left="20"/>
              <w:jc w:val="both"/>
            </w:pPr>
            <w:r>
              <w:rPr>
                <w:rFonts w:ascii="Times New Roman"/>
                <w:b w:val="false"/>
                <w:i w:val="false"/>
                <w:color w:val="000000"/>
                <w:sz w:val="20"/>
              </w:rPr>
              <w:t>
 Байгекум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8"/>
          <w:p>
            <w:pPr>
              <w:spacing w:after="20"/>
              <w:ind w:left="20"/>
              <w:jc w:val="both"/>
            </w:pPr>
            <w:r>
              <w:rPr>
                <w:rFonts w:ascii="Times New Roman"/>
                <w:b w:val="false"/>
                <w:i w:val="false"/>
                <w:color w:val="000000"/>
                <w:sz w:val="20"/>
              </w:rPr>
              <w:t>
44.3060025 ºC</w:t>
            </w:r>
          </w:p>
          <w:bookmarkEnd w:id="228"/>
          <w:p>
            <w:pPr>
              <w:spacing w:after="20"/>
              <w:ind w:left="20"/>
              <w:jc w:val="both"/>
            </w:pPr>
            <w:r>
              <w:rPr>
                <w:rFonts w:ascii="Times New Roman"/>
                <w:b w:val="false"/>
                <w:i w:val="false"/>
                <w:color w:val="000000"/>
                <w:sz w:val="20"/>
              </w:rPr>
              <w:t>
66.5012387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9"/>
          <w:p>
            <w:pPr>
              <w:spacing w:after="20"/>
              <w:ind w:left="20"/>
              <w:jc w:val="both"/>
            </w:pPr>
            <w:r>
              <w:rPr>
                <w:rFonts w:ascii="Times New Roman"/>
                <w:b w:val="false"/>
                <w:i w:val="false"/>
                <w:color w:val="000000"/>
                <w:sz w:val="20"/>
              </w:rPr>
              <w:t>
44.3233758ºC</w:t>
            </w:r>
          </w:p>
          <w:bookmarkEnd w:id="229"/>
          <w:p>
            <w:pPr>
              <w:spacing w:after="20"/>
              <w:ind w:left="20"/>
              <w:jc w:val="both"/>
            </w:pPr>
            <w:r>
              <w:rPr>
                <w:rFonts w:ascii="Times New Roman"/>
                <w:b w:val="false"/>
                <w:i w:val="false"/>
                <w:color w:val="000000"/>
                <w:sz w:val="20"/>
              </w:rPr>
              <w:t>
66.4669673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0"/>
          <w:p>
            <w:pPr>
              <w:spacing w:after="20"/>
              <w:ind w:left="20"/>
              <w:jc w:val="both"/>
            </w:pPr>
            <w:r>
              <w:rPr>
                <w:rFonts w:ascii="Times New Roman"/>
                <w:b w:val="false"/>
                <w:i w:val="false"/>
                <w:color w:val="000000"/>
                <w:sz w:val="20"/>
              </w:rPr>
              <w:t>
Не осуществ</w:t>
            </w:r>
          </w:p>
          <w:bookmarkEnd w:id="230"/>
          <w:p>
            <w:pPr>
              <w:spacing w:after="20"/>
              <w:ind w:left="20"/>
              <w:jc w:val="both"/>
            </w:pPr>
            <w:r>
              <w:rPr>
                <w:rFonts w:ascii="Times New Roman"/>
                <w:b w:val="false"/>
                <w:i w:val="false"/>
                <w:color w:val="000000"/>
                <w:sz w:val="20"/>
              </w:rPr>
              <w:t>
ляется купание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К-1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вблизи населенного пункта Озгент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1"/>
          <w:p>
            <w:pPr>
              <w:spacing w:after="20"/>
              <w:ind w:left="20"/>
              <w:jc w:val="both"/>
            </w:pPr>
            <w:r>
              <w:rPr>
                <w:rFonts w:ascii="Times New Roman"/>
                <w:b w:val="false"/>
                <w:i w:val="false"/>
                <w:color w:val="000000"/>
                <w:sz w:val="20"/>
              </w:rPr>
              <w:t>
43.747898 ºC</w:t>
            </w:r>
          </w:p>
          <w:bookmarkEnd w:id="231"/>
          <w:p>
            <w:pPr>
              <w:spacing w:after="20"/>
              <w:ind w:left="20"/>
              <w:jc w:val="both"/>
            </w:pPr>
            <w:r>
              <w:rPr>
                <w:rFonts w:ascii="Times New Roman"/>
                <w:b w:val="false"/>
                <w:i w:val="false"/>
                <w:color w:val="000000"/>
                <w:sz w:val="20"/>
              </w:rPr>
              <w:t>
67.245869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2"/>
          <w:p>
            <w:pPr>
              <w:spacing w:after="20"/>
              <w:ind w:left="20"/>
              <w:jc w:val="both"/>
            </w:pPr>
            <w:r>
              <w:rPr>
                <w:rFonts w:ascii="Times New Roman"/>
                <w:b w:val="false"/>
                <w:i w:val="false"/>
                <w:color w:val="000000"/>
                <w:sz w:val="20"/>
              </w:rPr>
              <w:t>
43.747369 ºC</w:t>
            </w:r>
          </w:p>
          <w:bookmarkEnd w:id="232"/>
          <w:p>
            <w:pPr>
              <w:spacing w:after="20"/>
              <w:ind w:left="20"/>
              <w:jc w:val="both"/>
            </w:pPr>
            <w:r>
              <w:rPr>
                <w:rFonts w:ascii="Times New Roman"/>
                <w:b w:val="false"/>
                <w:i w:val="false"/>
                <w:color w:val="000000"/>
                <w:sz w:val="20"/>
              </w:rPr>
              <w:t>
67.244060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3"/>
          <w:p>
            <w:pPr>
              <w:spacing w:after="20"/>
              <w:ind w:left="20"/>
              <w:jc w:val="both"/>
            </w:pPr>
            <w:r>
              <w:rPr>
                <w:rFonts w:ascii="Times New Roman"/>
                <w:b w:val="false"/>
                <w:i w:val="false"/>
                <w:color w:val="000000"/>
                <w:sz w:val="20"/>
              </w:rPr>
              <w:t>
Не осуществ</w:t>
            </w:r>
          </w:p>
          <w:bookmarkEnd w:id="233"/>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берега реки вблизи плавучего моста поселка Жанакорган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4"/>
          <w:p>
            <w:pPr>
              <w:spacing w:after="20"/>
              <w:ind w:left="20"/>
              <w:jc w:val="both"/>
            </w:pPr>
            <w:r>
              <w:rPr>
                <w:rFonts w:ascii="Times New Roman"/>
                <w:b w:val="false"/>
                <w:i w:val="false"/>
                <w:color w:val="000000"/>
                <w:sz w:val="20"/>
              </w:rPr>
              <w:t>
43.86476 ºC</w:t>
            </w:r>
          </w:p>
          <w:bookmarkEnd w:id="234"/>
          <w:p>
            <w:pPr>
              <w:spacing w:after="20"/>
              <w:ind w:left="20"/>
              <w:jc w:val="both"/>
            </w:pPr>
            <w:r>
              <w:rPr>
                <w:rFonts w:ascii="Times New Roman"/>
                <w:b w:val="false"/>
                <w:i w:val="false"/>
                <w:color w:val="000000"/>
                <w:sz w:val="20"/>
              </w:rPr>
              <w:t>
67.20203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5"/>
          <w:p>
            <w:pPr>
              <w:spacing w:after="20"/>
              <w:ind w:left="20"/>
              <w:jc w:val="both"/>
            </w:pPr>
            <w:r>
              <w:rPr>
                <w:rFonts w:ascii="Times New Roman"/>
                <w:b w:val="false"/>
                <w:i w:val="false"/>
                <w:color w:val="000000"/>
                <w:sz w:val="20"/>
              </w:rPr>
              <w:t>
43.86662 ºC</w:t>
            </w:r>
          </w:p>
          <w:bookmarkEnd w:id="235"/>
          <w:p>
            <w:pPr>
              <w:spacing w:after="20"/>
              <w:ind w:left="20"/>
              <w:jc w:val="both"/>
            </w:pPr>
            <w:r>
              <w:rPr>
                <w:rFonts w:ascii="Times New Roman"/>
                <w:b w:val="false"/>
                <w:i w:val="false"/>
                <w:color w:val="000000"/>
                <w:sz w:val="20"/>
              </w:rPr>
              <w:t>
67.2029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6"/>
          <w:p>
            <w:pPr>
              <w:spacing w:after="20"/>
              <w:ind w:left="20"/>
              <w:jc w:val="both"/>
            </w:pPr>
            <w:r>
              <w:rPr>
                <w:rFonts w:ascii="Times New Roman"/>
                <w:b w:val="false"/>
                <w:i w:val="false"/>
                <w:color w:val="000000"/>
                <w:sz w:val="20"/>
              </w:rPr>
              <w:t>
Не осуществ</w:t>
            </w:r>
          </w:p>
          <w:bookmarkEnd w:id="236"/>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Тайпакколь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7"/>
          <w:p>
            <w:pPr>
              <w:spacing w:after="20"/>
              <w:ind w:left="20"/>
              <w:jc w:val="both"/>
            </w:pPr>
            <w:r>
              <w:rPr>
                <w:rFonts w:ascii="Times New Roman"/>
                <w:b w:val="false"/>
                <w:i w:val="false"/>
                <w:color w:val="000000"/>
                <w:sz w:val="20"/>
              </w:rPr>
              <w:t>
43.87797 ºC</w:t>
            </w:r>
          </w:p>
          <w:bookmarkEnd w:id="237"/>
          <w:p>
            <w:pPr>
              <w:spacing w:after="20"/>
              <w:ind w:left="20"/>
              <w:jc w:val="both"/>
            </w:pPr>
            <w:r>
              <w:rPr>
                <w:rFonts w:ascii="Times New Roman"/>
                <w:b w:val="false"/>
                <w:i w:val="false"/>
                <w:color w:val="000000"/>
                <w:sz w:val="20"/>
              </w:rPr>
              <w:t>
67.24763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8"/>
          <w:p>
            <w:pPr>
              <w:spacing w:after="20"/>
              <w:ind w:left="20"/>
              <w:jc w:val="both"/>
            </w:pPr>
            <w:r>
              <w:rPr>
                <w:rFonts w:ascii="Times New Roman"/>
                <w:b w:val="false"/>
                <w:i w:val="false"/>
                <w:color w:val="000000"/>
                <w:sz w:val="20"/>
              </w:rPr>
              <w:t>
44.88705 ºC</w:t>
            </w:r>
          </w:p>
          <w:bookmarkEnd w:id="238"/>
          <w:p>
            <w:pPr>
              <w:spacing w:after="20"/>
              <w:ind w:left="20"/>
              <w:jc w:val="both"/>
            </w:pPr>
            <w:r>
              <w:rPr>
                <w:rFonts w:ascii="Times New Roman"/>
                <w:b w:val="false"/>
                <w:i w:val="false"/>
                <w:color w:val="000000"/>
                <w:sz w:val="20"/>
              </w:rPr>
              <w:t>
67.23963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9"/>
          <w:p>
            <w:pPr>
              <w:spacing w:after="20"/>
              <w:ind w:left="20"/>
              <w:jc w:val="both"/>
            </w:pPr>
            <w:r>
              <w:rPr>
                <w:rFonts w:ascii="Times New Roman"/>
                <w:b w:val="false"/>
                <w:i w:val="false"/>
                <w:color w:val="000000"/>
                <w:sz w:val="20"/>
              </w:rPr>
              <w:t>
Не осуществ</w:t>
            </w:r>
          </w:p>
          <w:bookmarkEnd w:id="239"/>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 "Проток левый"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0"/>
          <w:p>
            <w:pPr>
              <w:spacing w:after="20"/>
              <w:ind w:left="20"/>
              <w:jc w:val="both"/>
            </w:pPr>
            <w:r>
              <w:rPr>
                <w:rFonts w:ascii="Times New Roman"/>
                <w:b w:val="false"/>
                <w:i w:val="false"/>
                <w:color w:val="000000"/>
                <w:sz w:val="20"/>
              </w:rPr>
              <w:t>
43.88576 ºC</w:t>
            </w:r>
          </w:p>
          <w:bookmarkEnd w:id="240"/>
          <w:p>
            <w:pPr>
              <w:spacing w:after="20"/>
              <w:ind w:left="20"/>
              <w:jc w:val="both"/>
            </w:pPr>
            <w:r>
              <w:rPr>
                <w:rFonts w:ascii="Times New Roman"/>
                <w:b w:val="false"/>
                <w:i w:val="false"/>
                <w:color w:val="000000"/>
                <w:sz w:val="20"/>
              </w:rPr>
              <w:t>
67.22705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1"/>
          <w:p>
            <w:pPr>
              <w:spacing w:after="20"/>
              <w:ind w:left="20"/>
              <w:jc w:val="both"/>
            </w:pPr>
            <w:r>
              <w:rPr>
                <w:rFonts w:ascii="Times New Roman"/>
                <w:b w:val="false"/>
                <w:i w:val="false"/>
                <w:color w:val="000000"/>
                <w:sz w:val="20"/>
              </w:rPr>
              <w:t>
43.90898 ºC</w:t>
            </w:r>
          </w:p>
          <w:bookmarkEnd w:id="241"/>
          <w:p>
            <w:pPr>
              <w:spacing w:after="20"/>
              <w:ind w:left="20"/>
              <w:jc w:val="both"/>
            </w:pPr>
            <w:r>
              <w:rPr>
                <w:rFonts w:ascii="Times New Roman"/>
                <w:b w:val="false"/>
                <w:i w:val="false"/>
                <w:color w:val="000000"/>
                <w:sz w:val="20"/>
              </w:rPr>
              <w:t>
67.22795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2"/>
          <w:p>
            <w:pPr>
              <w:spacing w:after="20"/>
              <w:ind w:left="20"/>
              <w:jc w:val="both"/>
            </w:pPr>
            <w:r>
              <w:rPr>
                <w:rFonts w:ascii="Times New Roman"/>
                <w:b w:val="false"/>
                <w:i w:val="false"/>
                <w:color w:val="000000"/>
                <w:sz w:val="20"/>
              </w:rPr>
              <w:t>
Не осуществ</w:t>
            </w:r>
          </w:p>
          <w:bookmarkEnd w:id="242"/>
          <w:p>
            <w:pPr>
              <w:spacing w:after="20"/>
              <w:ind w:left="20"/>
              <w:jc w:val="both"/>
            </w:pPr>
            <w:r>
              <w:rPr>
                <w:rFonts w:ascii="Times New Roman"/>
                <w:b w:val="false"/>
                <w:i w:val="false"/>
                <w:color w:val="000000"/>
                <w:sz w:val="20"/>
              </w:rPr>
              <w:t>
ляется купание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Сунаката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вблизи населенного пункта Томенарык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3"/>
          <w:p>
            <w:pPr>
              <w:spacing w:after="20"/>
              <w:ind w:left="20"/>
              <w:jc w:val="both"/>
            </w:pPr>
            <w:r>
              <w:rPr>
                <w:rFonts w:ascii="Times New Roman"/>
                <w:b w:val="false"/>
                <w:i w:val="false"/>
                <w:color w:val="000000"/>
                <w:sz w:val="20"/>
              </w:rPr>
              <w:t>
44.01756 ºC</w:t>
            </w:r>
          </w:p>
          <w:bookmarkEnd w:id="243"/>
          <w:p>
            <w:pPr>
              <w:spacing w:after="20"/>
              <w:ind w:left="20"/>
              <w:jc w:val="both"/>
            </w:pPr>
            <w:r>
              <w:rPr>
                <w:rFonts w:ascii="Times New Roman"/>
                <w:b w:val="false"/>
                <w:i w:val="false"/>
                <w:color w:val="000000"/>
                <w:sz w:val="20"/>
              </w:rPr>
              <w:t>
67.02686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4"/>
          <w:p>
            <w:pPr>
              <w:spacing w:after="20"/>
              <w:ind w:left="20"/>
              <w:jc w:val="both"/>
            </w:pPr>
            <w:r>
              <w:rPr>
                <w:rFonts w:ascii="Times New Roman"/>
                <w:b w:val="false"/>
                <w:i w:val="false"/>
                <w:color w:val="000000"/>
                <w:sz w:val="20"/>
              </w:rPr>
              <w:t>
44.03209 ºC</w:t>
            </w:r>
          </w:p>
          <w:bookmarkEnd w:id="244"/>
          <w:p>
            <w:pPr>
              <w:spacing w:after="20"/>
              <w:ind w:left="20"/>
              <w:jc w:val="both"/>
            </w:pPr>
            <w:r>
              <w:rPr>
                <w:rFonts w:ascii="Times New Roman"/>
                <w:b w:val="false"/>
                <w:i w:val="false"/>
                <w:color w:val="000000"/>
                <w:sz w:val="20"/>
              </w:rPr>
              <w:t>
67.00165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5"/>
          <w:p>
            <w:pPr>
              <w:spacing w:after="20"/>
              <w:ind w:left="20"/>
              <w:jc w:val="both"/>
            </w:pPr>
            <w:r>
              <w:rPr>
                <w:rFonts w:ascii="Times New Roman"/>
                <w:b w:val="false"/>
                <w:i w:val="false"/>
                <w:color w:val="000000"/>
                <w:sz w:val="20"/>
              </w:rPr>
              <w:t>
Не осуществ</w:t>
            </w:r>
          </w:p>
          <w:bookmarkEnd w:id="245"/>
          <w:p>
            <w:pPr>
              <w:spacing w:after="20"/>
              <w:ind w:left="20"/>
              <w:jc w:val="both"/>
            </w:pPr>
            <w:r>
              <w:rPr>
                <w:rFonts w:ascii="Times New Roman"/>
                <w:b w:val="false"/>
                <w:i w:val="false"/>
                <w:color w:val="000000"/>
                <w:sz w:val="20"/>
              </w:rPr>
              <w:t>
ляется купание</w:t>
            </w:r>
          </w:p>
        </w:tc>
      </w:tr>
    </w:tbl>
    <w:bookmarkStart w:name="z285" w:id="246"/>
    <w:p>
      <w:pPr>
        <w:spacing w:after="0"/>
        <w:ind w:left="0"/>
        <w:jc w:val="both"/>
      </w:pPr>
      <w:r>
        <w:rPr>
          <w:rFonts w:ascii="Times New Roman"/>
          <w:b w:val="false"/>
          <w:i w:val="false"/>
          <w:color w:val="000000"/>
          <w:sz w:val="28"/>
        </w:rPr>
        <w:t>
      Примечание: перечень мест, где запрещены купание на водных объектах, расположенные на территории Кызылординской области, сформирован согласно предоставленной информации государственного учреждения "Департамент по чрезвычайным ситуациям Кызылординской области Министерства по чрезвычайным ситуациям Республики Казахстан".</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