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4b27" w14:textId="bb74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Кызылординского областного маслихата от 15 февраля 2017 года № 89 "Об утверждении перечня местных проектов государственно-частного партнерства, планируемых к реализации по Кызылординской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17 июля 2019 года № 333. Зарегистрировано Департаментом юстиции Кызылординской области 19 июля 2019 года № 6849. Утратило силу решением Кызылординского областного маслихата от 7 сентября 2022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областного маслихата от 07.09.2022 </w:t>
      </w:r>
      <w:r>
        <w:rPr>
          <w:rFonts w:ascii="Times New Roman"/>
          <w:b w:val="false"/>
          <w:i w:val="false"/>
          <w:color w:val="ff0000"/>
          <w:sz w:val="28"/>
        </w:rPr>
        <w:t>№ 133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октября 2015 года "О государственно-частном партнерстве" Кызылординский областной маслихат РЕШИЛ: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15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местных проектов государственно-частного партнерства, планируемых к реализации по Кызылординской области" (зарегистрировано в Реестре государственной регистрации нормативных правовых актов за номером 5748, опубликовано 11 марта 2017 года в областных газетах "Сыр бойы", "Кызылординские вести" и 18 марта 2017 года в эталонном контрольном банке нормативных правовых актов Республики Казахстан)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местных проектов государственно-частного партнерства, планируемых к реализации по Кызылординской области, утвержденный указанным решением, дополнить строками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"42. Строительство и эксплуатация детского сада на 320 мест в микрорайоне СПМК-70 города Кызылорда (на 2020-2024 годы).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Модернизация и сервисное обслуживание системы отопления коммунального государственного учреждения "База специального медицинского снабжения" управления здравохранения Кызылординской области" в городе Кызылорда (на 2020-2022 годы).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Модернизация и сервисное обслуживание системы отопления коммунального государственного казенного предприятия "Аральский индустриально-технический колледж" управления образования Кызылординской области" и коммунального государственного учреждения "Областная специальная санаторная школа-интернат № 2" управления образования Кызылординской области" в городе Аральск (на 2020-2022 годы).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Модернизация и сервисное обслуживание системы отопления Аральского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 и коммунального государственного предприятия на праве хозяйственного ведения "Казалинская центральная районная больница с амбулаторно-поликлинической услугой" управления здравохранения Кызылординской области" в поселке Айтеке би (на 2020-2022 годы).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Модернизация и сервисное обслуживание системы отопления коммунального государственного казенного предприятия "Шиелийский индустриально-аграрный колледж" управления образования Кызылординской области" и коммунального государственного учреждения "Областной детский реабилитационный центр" управления образования Кызылординской области" в поселке Шиели (на 2020-2022 годы).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Модернизация и сервисное обслуживание системы отопления коммунального государственного предприятия на праве хозяйственного ведения "Шиелийская центральная районная больница с амбулаторно-поликлинической услугой" управления здравохранения Кызылординской области" в поселке Шиели и Шиелийского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 (на 2020-2022 годы).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Модернизация и сервисное обслуживание системы отопления коммунального государственного казенного предприятия "Жанакорганский аграрно-технический колледж" управления образования Кызылординской области" и административного здания коммунального государственного учреждения "Аппарат акима Жанакорганского района" (на 2020-2022 годы).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Модернизация и сервисное обслуживание системы отопления коммунального государственного предприятия на праве хозяйственного ведения "Жанакорганская центральная районная больница с амбулаторно-поликлинической услугой" управления здравохранения Кызылординской области" в поселке Жанакорган и Жанакорганского районного филиала коммунального государственного учреждения "Кызылординский областной государственный архив" управления культуры, архивов и документации Кызылординской области (на 2020-2022 годы).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Строительство и эксплуатация дома культуры на 150 мест в аульном округе Акжарма города Кызылорда (на 2019-2023 годы).".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34 cессии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