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269ec" w14:textId="3c269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Кызылординского областного маслихата от 14 июля 2017 года № 134 "Об утверждении Правил регулирования миграционных процессов в Кызылординской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18 июня 2019 года № 326. Зарегистрировано Департаментом юстиции Кызылординской области 21 июня 2019 года № 6833. Утратило силу решением Кызылординского областного маслихата от 29 марта 2024 года № 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Кызылординского областного маслихата от 29.03.2024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регулирования миграционных процессов в областях, городах республиканского значения, столице, утвержденными постановлением Правительства Республики Казахстан от 25 мая 2017 года № 296 Кызылординский областной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областного маслихата от 14 июля 2017 года </w:t>
      </w:r>
      <w:r>
        <w:rPr>
          <w:rFonts w:ascii="Times New Roman"/>
          <w:b w:val="false"/>
          <w:i w:val="false"/>
          <w:color w:val="000000"/>
          <w:sz w:val="28"/>
        </w:rPr>
        <w:t>№ 134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регулирования миграционных процессов в Кызылординской области" (зарегистрировано в реестре государственной регистрации нормативных правовых актовза номером 5942, опубликовано 30 августа 2017 года в эталонном контрольном банке нормативных правовых актов Республики Казахстан) следующие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регулирования миграционных процессов в Кызылординской области, утверждҰнных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региональная квота приема переселенцев – предельное число переселенцев или переселенцев и членов их семей, прибывающих для постоянного проживания в регионы, определенные Правительством Республики Казахстан, которые обеспечиваются мерами государственной поддержки, предусмотренными участникам активных мер содействия занятости в соответствии с законодательством Республики Казахстан о занятости населения":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следующего содержания: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региональная квота приема оралманов – предельное число оралманов или оралманов и членов их семей, прибывающих для постоянного проживания в регионы, определенные Правительством Республики Казахстан, которые обеспечиваются мерами государственной поддержки, предусмотренными участникам активных мер содействия занятости в соответствии с законодательством Республики Казахстан о занятости населения".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32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