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d787b" w14:textId="c1d78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целевых показателей качества окружающей среды Кызылординской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областного маслихата от 18 июня 2019 года № 325. Зарегистрировано Департаментом юстиции Кызылординской области 21 июня 2019 года № 6832. Утратило силу решением Кызылординского областного маслихата от 29 марта 2024 года № 87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Кызылординского областного маслихата от 29.03.2024 </w:t>
      </w:r>
      <w:r>
        <w:rPr>
          <w:rFonts w:ascii="Times New Roman"/>
          <w:b w:val="false"/>
          <w:i w:val="false"/>
          <w:color w:val="ff0000"/>
          <w:sz w:val="28"/>
        </w:rPr>
        <w:t>№ 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3) статьи 19 Экологического кодекса Республики Казахстан от 9 января 2007 года и статьей 6 Закона Республики Казахстан от 23 января 2001 года "О местном государственном управлении и самоуправлении в Республике Казахстан", Кызылординской областной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целевые показатели качества окружающей среды Кызылординской области согласно приложению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по истечении десяти календарных дней после дня первого официального опубликования.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внеочередной 32 сессии Кызылординского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Амитов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Кызылординского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Байкадамов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июня 2019 года № 325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показатели качества окружающей среды Кызылординской области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 исследования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Определяемый компонент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Гигиенические нормативы по НД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показатели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Исходное значение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3 года на 2021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6 лет на 2024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9 лет на 2027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Критерии качества атмосферного воздуха - концентрации загрязняющих веществ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рынка "Сыбага"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углерода оксид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 м.р. - 5,0 мг/м3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 с.с. - 3,0 мг/м3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6,525мг/м3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5,0мг/м3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 мг/м3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3,0 мг/м3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Абдрахман Айтиева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Иван Журбы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7,27мг/м3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5,0мг/м3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 мг/м3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3,0 мг/м3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КоркытАта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Кожа Ахмет Яссауи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6,36мг/м3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5,0мг/м3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 мг/м3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3,0 мг/м3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Хон Бен До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Бейбитшилик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озон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 м.р. - 0,16 мг/м3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 с.с. - 0,03 мг/м3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0,092мг/м3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 мг/м3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среднесуточная концентрация менее 0,03 мг/м3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среднесуточная концентрация менее 0,03 мг/м3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Алихан Бокейхана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Абая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0,095мг/м3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 мг/м3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среднесуточная концентрация менее 0,03 мг/м3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среднесуточная концентрация менее 0,03 мг/м3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Абдрахман Айтиева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Иван Журбы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0,094мг/м3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 мг/м3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среднесуточная концентрация менее 0,03 мг/м3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среднесуточная концентрация менее 0,03 мг/м3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"Южная промышленная зона"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0,03мг/м3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среднесуточная концентрация менее 0,03 мг/м3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среднесуточная концентрация менее 0,03 мг/м3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КоркытАта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Кожа Ахмет Яссауи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сероводород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 м.р. - 0,008 мг/м3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0,0531мг/м3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0,008мг/м3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 мг/м3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0,008 мг/м3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Султанмахмут Торайгырова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Алтыбай Сагымбаева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0,139мг/м3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0,008мг/м3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 мг/м3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0,008 мг/м3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Железнодорожное депо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0,0239мг/м3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0,008мг/м3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 мг/м3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0,008 мг/м3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Тасбугет МСБО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сероводород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сероводород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0,009 мг/м3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 мг/м3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 мг/м3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0,008 мг/м3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Кызылжарма СБО (поля фильтрации)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0,0898 мг/м3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 мг/м3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 мг/м3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0,008мг/м3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Калмак Сексенбаева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Рахмет Батырбаева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взвешенные частицы (пыль)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 м.р. - 0,5 мг/м3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 с.с. - 0,15 мг/м3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0,854мг/м3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0,5мг/м3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0,3мг/м3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 мг/м3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Астана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Мустафа Шокай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серы диоксид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 м.р. - 0,5мг/м3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 с.с. - 0,05мг/м3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1,38мг/м3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0,5мг/м3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0,05мг/м3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0,05 мг/м3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Абдрахман Айтиева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Иван Журбы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1,157мг/м3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0,5мг/м3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0,05мг/м3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0,05 мг/м3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Алихан Бокейхана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Абая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0,938мг/м3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мг/м3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 мг/м3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0,05 мг/м3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Хон Бен До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Бейбитшилик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0,618 мг/м3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мг/м3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 мг/м3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0,05 мг/м3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"Южная промышленная зона"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сажа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 м.р. - 0,15мг/м3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 с.с. - 0,05мг/м3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0,81 мг/м3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 мг/м3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 мг/м3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0,05 мг/м3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"Южная промышленная зона"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азота диоксид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 м.р. - 0,2мг/м3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 с.с. - 0,04мг/м3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0,63 мг/м3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мг/м3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 мг/м3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0,04 мг/м3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рынка "Сыбага"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0,43 мг/м3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мг/м3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 мг/м3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0,04 мг/м3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Тасбугет МСБО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метан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 - 50,0мг/м3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 мг/м3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мг/м3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мг/м3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50мг/м3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Кызылжарма СБО (поля фильтрации)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мг/м3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мг/м3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мг/м3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50мг/м3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Тасбугет МСБО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 м.р. - 0,2мг/м3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 с.с. - 0,04мг/м3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0,279мг/м3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мг/м3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 мг/м3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0,04 мг/м3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Кызылжарма СБО (поля фильтрации)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0,3мг/м3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мг/м3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 мг/м3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0,04 мг/м3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Тасбугет МСБО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формальдегид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 м.р. - 0,05мг/м3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 с.с. - 0,01мг/м3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0,074мг/м3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0,05мг/м3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0,01мг/м3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0,01мг/м3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Кызылжарма СБО (поля фильтрации)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0,059мг/м3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0,05мг/м3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0,01мг/м3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0,01мг/м3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Тасбугет МСБО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азота оксид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 м.р. - 0,4мг/м3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 с.с. - 0,06мг/м3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2,04мг/м3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0,4мг/м3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0,06мг/м3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0,06мг/м3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Акай Кармакшинского района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Акай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сероводород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 м.р. - 0,008 мг/м3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0,0799 мг/м3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0,008мг/м3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 мг/м3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0,008 мг/м3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 м.р. - 0,01 мг/м3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 с.с. - 0,003мг/м3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0,0946 мг/м3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 мг/м3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 мг/м3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0,003 мг/м3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 м.р. - 0,16 мг/м3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 с.с. - 0,03 мг/м3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 мг/м3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среднесуточная концентрация менее 0,03 мг/м3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среднесуточная концентрация менее 0,03 мг/м3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Карасакал Еримбета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улицаТакей Есетова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серы диоксид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 м.р. - 0,5мг/м3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 с.с. - 0,05мг/м3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0,587 мг/м3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мг/м3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 мг/м3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0,05 мг/м3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Бактыбай батыр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Кошербай Отенова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0,545 мг/м3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мг/м3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 мг/м3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0,05 мг/м3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улицаКарасакал Еримбета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Такей Есетова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озон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 м.р. - 0,16 мг/м3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 с.с. - 0,03 мг/м3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0,095 мг/м3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 мг/м3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среднесуточная концентрация менее 0,03 мг/м3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среднесуточная концентрация менее 0,03 мг/м3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Бактыбай батыр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Кошербай Отенова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 мг/м3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 мг/м3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среднесуточная концентрация менее 0,03 мг/м3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среднесуточная концентрация менее 0,03 мг/м3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улицаКарасакал Еримбета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улицаТакей Есетова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взвешенные частицы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 м.р. - 0,5 мг/м3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 с.с. - 0,15 мг/м3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мг/м3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 мг/м3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0,15 мг/м3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Бактыбай батыр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Кошербай Отенова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мг/м3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 мг/м3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0,15 мг/м3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Казалинск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Мухаммеджан Ерлепесова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Жамбыла Жабаева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серы диоксид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 м.р. - 0,5мг/м3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 с.с. - 0,05мг/м3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0,257 мг/м3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мг/м3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 мг/м3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0,05 мг/м3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Айтеке би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0,332 мг/м3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мг/м3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 мг/м3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0,05 мг/м3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Мухаммеджан Ерлепесова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Жамбыл Жабаева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озон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 м.р. - 0,16 мг/м3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 с.с. - 0,03 мг/м3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0,089 мг/м3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 мг/м3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среднесуточная концентрация менее 0,03 мг/м3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среднесуточная концентрация менее 0,03 мг/м3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Айтеке би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 мг/м3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 мг/м3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среднесуточная концентрация менее 0,03 мг/м3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среднесуточная концентрация менее 0,03 мг/м3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 качества почвы - концентрации загрязняющих веществ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Султанмахмут Торайгырова улица Жанкожа батыра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нефтепродукты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 50мг/кг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1130мг/кг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1000мг/кг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100мг/кг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50мг/кг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Коркыт Ата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Кожа Ахмет Яссауи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1590мг/кг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1000мг/кг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100мг/кг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50мг/кг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Абдрахман Айтиева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Иван Журбы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399мг/кг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100мг/кг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50мг/кг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50мг/кг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Шиели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Абылай хана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торгового центра "Улытау"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нефтепродукты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 50мг/кг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152мг/кг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50мг/кг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50кг/кг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50мг/кг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Жанакорган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Айтмаганбет Накыпова,возле коммунального государственного учреждения "Специальный детский сад" аппарата акима поселка Жанакорган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нефтепродукты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 50мг/кг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245мг/кг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50мг/кг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50мг/кг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50мг/кг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Интенсивность физических факторов воздействия. Сила шумового воздействия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Железнодорожное депо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максимальный уровень звука в период с 12:00 до 15:00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70дБА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82,3дБА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70дБА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60дБА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60дБА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рынка "Сыбага"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83,3дБА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70дБА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60дБА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60дБА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Мустафа Шокая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Султан Бейбарыс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81,4дБА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70дБА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60дБА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60дБА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водных ресурсов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КПД оросительных систем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КПД оросительных систем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доли капельного орошения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посадок, обеспеченных капельным орошением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доли лесов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занятая лесными насаждениями в целом по области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лесные насаждения, га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3,03млн.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3,063млн.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3,096млн.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3,14млн.га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Осушенное дно Аральского моря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лесные насаждения, га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56 000га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71 000га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86 000га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106 000га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доли переработанных отходов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переработанных отходов производства и потребления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доля переработки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Возобновляемые источники энергии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возобновляемых источников в энергообороте области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0,1%</w:t>
            </w:r>
          </w:p>
        </w:tc>
      </w:tr>
    </w:tbl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КПД-коэффициент полезного действия;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НД- нормативные документы;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ПДК- предельно допустимые концентрации;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м.р.- максимально разовая;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с.с.- средне суточная;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СБО-станция биологической очистки;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МСБО-модульная станция биологической очистки;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ОБУВ-ориентировочный безопасный уровень воздействия вещества;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дБА- децибел акустический;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мг - миллиграмм;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м3 – кубический метр;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млн. – миллион;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га- гектар 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% - процент;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кг- килограмм.</w:t>
      </w:r>
    </w:p>
    <w:bookmarkEnd w:id="5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