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e2016" w14:textId="70e20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внесении изменений в решение Кызылординского областного маслихата от 12 декабря 2018 года № 271 "Об областном бюджете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областного маслихата от 18 июня 2019 года № 323. Зарегистрировано Департаментом юстиции Кызылординской области 19 июня 2019 года № 6828.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Кызылординский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Кызылординского областного маслихата от 12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 271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областном бюджете на 2019-2021 годы" (зарегистрировано в Реестре государственной регистрации нормативных правовых актов за номером 6563, опубликовано 27 декабря 2018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областной бюджет на 2019-2021 годы согласно приложениям 1, 2 и 3 соответственно,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239 404 098,1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18 310 387,2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2 778 271,5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8 500,0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218 306 939,4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236 052 322,8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9 838 187,9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12 794 752,0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2 956 564,1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3 445 409,0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3 445 409,0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-9 931 821,6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9 931 821,6 тысяч тенге.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 и подлежит официальному опубликованию.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32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Кызылординского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Амитов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Кызылординского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Байкадамов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32 сессии Кызылординского областного маслихата от "18" июня 2019 года № 323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25 сессии Кызылординского областного маслихата от "12" декабря 2018 года № 271</w:t>
            </w:r>
          </w:p>
        </w:tc>
      </w:tr>
    </w:tbl>
    <w:bookmarkStart w:name="z2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2019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239 404 098,1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18 310 387,2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4 720 601,0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4 720 601,0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4 449 631,0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4 449 631,0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9 140 155,2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9 101 546,6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38 608,6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2 778 271,5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88 047,7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609 986,3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609 986,3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2 080 237,5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2 080 237,5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218 306 939,4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3 864 957,4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3 864 957,4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214 441 982,0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214 441 982,0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236 052 322,8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5 237 201,9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1 998 960,0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1 618 389,0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233 671,0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127 879,0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1 921 521,0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1 805 252,0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370 531,0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168 906,0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164 482,0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164 482,0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233 017,0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207 837,0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351 070,3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туризма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129 070,3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по обеспечению деятельности специального представителя Президента Республики Казахстан на комплексе "Байконур"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специального представителя Президента Республики Казахстан на комплексе "Байконур"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1 370 406,1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1 370 406,1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мобилизационной подготовки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189 113,0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972 621,6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6 992 812,5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6 396 087,5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5 510 121,8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883 048,7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29 834 815,3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632 673,0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486 645,0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22 746 001,6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218 026,0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1 229 905,0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934 992,0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543 756,4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3 450 348,0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послесреднего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2 756 853,0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 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1 669 303,0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апробирование подушевого финансирования организаций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455 394,0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увеличение оплаты труда учителей и педагогов-психологов организаций начального, основного и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7 135 231,0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2 180 048,0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3 825 310,8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3 368 136,8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2 598 078,9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147 275,2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2 095 055,4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объектов технического, профессионального и послесреднего образования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27 358,3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11 204 461,2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6 486 155,1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201 829,7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181 454,0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194 971,0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1 796 889,0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3 099 081,0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378 938,4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362 492,0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организации мероприятий, снижающих половое влечение, осуществляемые на основании решения суда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4 718 306,1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4 718 306,1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16 807 978,1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16 472 857,7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122 035,3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937 320,0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912 248,1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486 860,8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271 065,5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текущих мероприятий, направленных на развитие рынка труда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мероприятий, направленных на развитие рынка труда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2 773 188,0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районным (городов областного значения) бюджетам на обеспечение прав и улучшение качества жизни инвалидов в Республике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420 386,0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прав и улучшение качества жизни инвалидов в Республике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районным (городов областного значения) бюджетам на выплату государственной адресной социальной помощи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8 388 642,0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субсидирование затрат работодателя на создание специальных рабочих мест для трудоустройства инвалидов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1 290 105,0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234 249,0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в сфере труда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69 436,4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69 436,4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23 236 661,2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10 831 248,3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144 457,9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1 916 471,0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3 298 900,0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3 605 687,0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322 928,5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1 349 803,9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12 405 412,9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(или) реконструкцию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5 478 299,7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709 152,2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785 839,0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3 718 209,0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приобретение жилья коммунального жилищного фонда для малообеспеченных многодетных семей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1 713 913,0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11 974 737,8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1 094 473,7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237 494,7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782 211,0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2 339 873,2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615 359,0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757 507,0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210 903,0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276 747,2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416 904,5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284 066,5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5 876 620,8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314 789,0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181 694,2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4 842 213,6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316 221,0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209 703,0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1 376 296,6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653 680,1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722 616,5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цифровых технологий области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866 389,0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государственного учреждения "Центр информационных технологий"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591 737,0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9 715 399,9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5 456 132,9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52 805,6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газотранспортной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165 919,0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4 544 059,3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4 259 267,0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4 259 267,0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15 419 498,6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2 298 104,5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особо аварийных водохозяйственных сооружений и гидромелиоративных систем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114 685,8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970 877,0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449 912,0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местных бюджетов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501 021,7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12 748 424,0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150 749,0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семеноводства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442 355,0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435 857,0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1 361 823,0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товарного рыбоводства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524 973,0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1 804 235,0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2 358 800,0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2 457 300,0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2 576 683,0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184 957,0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251 221,0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74 691,1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74 691,1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3 116 674,9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3 035 172,4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123 462,9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1 820 112,0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1 086 597,5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11 882 920,5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11 882 920,5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81 722,3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3 317 046,0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1 297 362,5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занчения) бюджетам на финансирование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3 142 934,0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510 642,0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2 743 384,7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19 246 020,3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784 138,0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391 657,0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391 657,0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134 522,0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134 522,0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12 249 092,0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11 722 154,0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340 660,3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340 660,3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1 690 469,0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765 436,0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925 033,0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584 603,0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584 603,0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908 771,2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 2020"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136 151,2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индустриальной инфраструктуры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702 620,0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индустриально-инновационного развития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индустриально-инновационной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655 390,8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 2020"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44 720,8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инженерной инфраструктуры в рамках Программы развития регионов до 2020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1 142 901,0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 2020"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 2020"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900 619,0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 2020"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69 997 356,5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69 997 356,5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64 102 962,0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112 295,4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4 923 711,0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853 359,0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9 838 187,9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12 794 752,0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7 248 009,0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1 649 977,0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1 649 977,0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5 598 032,0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5 598 032,0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5 247 253,0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5 247 253,0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1 905 112,0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3 342 141,0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2 956 564,1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2 956 564,1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2 926 994,0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29 570,1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3 445 409,0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3 445 409,0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3 445 409,0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2 100 409,0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2 100 409,0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-9 931 821,6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9 931 821,6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12 250 720,0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5 206 155,0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выпуска государственных ценных бумаг, выпускаемых местными исполнительными органами областей, города республиканского значения, столицы для обращения на внутреннем рынке для финансирования строительства жилья в рамках реализации государственных и правительственных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5 206 155,0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7 044 565,0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области,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7 044 565,0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2 998 323,5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2 998 323,5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2 925 682,0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72 641,5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679 425,1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679 425,1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679 425,1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