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673e" w14:textId="4ea6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мая 2019 года № 1382. Зарегистрировано Департаментом юстиции Кызылординской области 14 мая 2019 года № 6789. Утратило силу постановлением акимата Кызылординской области от 28 августа 2020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1 февраля 2016 года № 316 "Об утверждении регламентов государственных услуг" (зарегистрировано в Реестре государственной регистрации нормативных правовых актов за номером 5374, опубликовано 19 марта 2016 года в газетах "Сыр бойы" и "Кызылординские вести" и 19 мая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"Аккредитация заготовительных организаций в сфере агропромышленного комплекса", утвержденный указанным постановлением, изложить в новой редакции согласно приложению 1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постановлением, изложить в новой редакции согласно приложению 2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Кызылординской области от 5 февраля 2016 года № 328 "Об утверждении регламента государственной услуги "Субсидирование в рамках гарантирования и страхования займов субъекта агропромышленного комплекса" (зарегистрировано в Реестре государственной регистрации нормативных правовых актов за номером 5384, опубликовано 15 марта 2016 года в газетах "Сыр бойы" и "Кызылординские вести" и 4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"Субсидирование в рамках гарантирования и страхования займов субъекта агропромышленного комплекса", утвержденный указанным постановлением, изложить в новой редакции согласно приложению 3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Кызылординской области Намаева Б.Б.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№1382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2016 года №316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услугополучатель) в Государственную корпорацию заявки на аккредитацию заготовительных организаций в сфере агропромышленного комплекса по установленной форме согласно пункту 9 стандарта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за № 12439) (далее - стандарт).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заявку согласно пункту 9 стандарта. Результат процедуры (действия): предоставление заявки;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заявку и выдает услугополучателю расписку о приеме заявки либо в случае предоставления услугополучателем заявки, не соответствующей установленной форме, отказывает в приеме заявки и выдает расписку об отказе в приеме заявки по форме, согласно приложению 2 к стандарту (не более тридцати минут);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заявку на полноту содержащихся в нем сведений, осуществляет постановку услугополучателя на учет путем включения в перечень заготовительных организаций в сфере агропромышленного комплекса (далее – перечень) и размещает перечень на интернет-ресурсе услугодателя (в течение трех рабочих дней). Результат процедуры (действия): постановка услугополучателя на учет путем включения в перечень и размещение перечня на интернет-ресурсе услугодателя.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заготовительных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№1382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2016 года №316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(полностью автоматизированная).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пунктом 10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(далее - стандарт).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регистрирует заявку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на рассмотрение (далее - электронный запрос). Результат процедуры (действия): электронное извещение о поступлении заявки на рассмотрение от услугополучателя;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путем подписания с использованием ЭЦП соответствующего уведомления подтверждает принятие электронного запроса (в течение одного рабочего дня). Результат процедуры (действия): доступность уведомления в "личном кабинете" услугополучателя;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уведомление о перечислении субсидии по форме согласно приложению 1 к стандарту либо мотивированный отказ в оказании государственной услуги по форме согласно приложению 2 к стандарту (далее – мотивированный отказ) в "личный кабинет" услугополучателя (в течение двух рабочих дней). Результат процедуры (действия): направление уведомления о перечислении субсидии либо мотивированного отказа в "личный кабинет" услугополучателя.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исполнитель услугодателя.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заготовительным организациям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агропромышленного комплекса суммы налога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добавленную стоимость, уплаченного в бюджет,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исчисленного налога на добавленную стоимость"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мая 2019 года №1382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2016 года №328</w:t>
            </w:r>
          </w:p>
        </w:tc>
      </w:tr>
    </w:tbl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58"/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(полностью автоматизированная).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пунктом 10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приказом Министра сельского хозяйства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9-1/1018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 (далее - стандарт).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64"/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предложения в форме электронного документа, удостоверенного электронной цифровой подписью (далее – ЭЦП) услугополучателя и гаранта/страховой организации, согласно приложению 3 к стандарту.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предложение на электронный адрес услугодателя путем его подписания ЭЦП.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 После принятия уведомления о положительном решении по предложению гаранта/страховой организацией подается заявка на субсидирование, по форме, согласно приложению 4 к стандарту. Результат процедуры (действия): электронное извещение о поступлении заявки на субсидирование от гаранта/страховой организации;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путем подписания с использованием ЭЦП соответствующего уведомления подтверждает принятие электронной заявки (в течение одного рабочего дня). Результат процедуры (действия): отображение уведомления в "личном кабинете" услугополучателя о принятии заявки для оказания государственной услуги;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 с даты получения предложения регистрирует предложение в информационной системе субсидирования, проверяет соответствие предложения условиям субсидирования, принимает и оформляет решение по предложению (в течение двух рабочих дней). Результат процедуры (действия): отображение уведомления о принятом решении в "личном кабинете" услугополучателя и гаранта/страховой организации;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 даты получения услугополучателем уведомления о положительном решении на основании решения услугодателя на веб-портале в электронной форме заключается договор субсидирования между услугополучателем, гарантом/страховой организацией и услугодателем (далее - договор) (в течение трех рабочих дней). Результат процедуры (действия): заключение договора;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гарант/страховая организация после подписания договора формирует на веб-портале график субсидирования услугополучателя (в течение тринадцати рабочих дней) и начиная с 1 февраля формирует на веб-портале с ЭЦП заявку на субсидирование. Результат процедуры (действия): формирование графика и заявки на субсидирование;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со дня получения заявки на субсидирование подтверждает принятие заявки на субсидирование путем подписания с использованием ЭЦП и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в "личный кабинет" услугополучателя уведомление о перечислении субсидии по форме согласно приложению 2 к стандарту либо мотивированный отказ в оказании государственной услуги по форме согласно приложению 1 к стандарту (далее – мотивированный отказ) (в течение двух рабочих дней).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73"/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исполнитель услугодателя;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гарант/страховая организация;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в рамках 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займов субъектов агропромышленного комплекса"</w:t>
            </w:r>
          </w:p>
        </w:tc>
      </w:tr>
    </w:tbl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