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9bf3" w14:textId="7bc9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субсидирования развития племенного животноводства, повышения продуктивности и качества продукции животноводства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апреля 2019 года № 1373. Зарегистрировано Департаментом юстиции Кызылординской области 24 апреля 2019 года № 6777.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номером 6658, опубликовано 23 января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Намаева Б.Б.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"24" апреля 2019 года №1373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Кызылординской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607"/>
        <w:gridCol w:w="862"/>
        <w:gridCol w:w="1772"/>
        <w:gridCol w:w="1773"/>
        <w:gridCol w:w="2426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7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 ной говядины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 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 ный или переработан ный килограмм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быка-производителя молочных и молочно-мясных пород, используемых для воспроизводства стада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овец 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184792,5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 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 ная голова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2684200,0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и по субсидированию кормов до 100 процентов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(зарегистрировано в Реестре государственной регистрации нормативных правовых актов за номером 18404);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 процентов стоимости от его стоимости приобретения.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