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7b5" w14:textId="27e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февраля 2019 года № 1340. Зарегистрировано Департаментом юстиции Кызылординской области 1 марта 2019 года № 6724. Утратило силу постановлением акимата Кызылординской области от 13 марта 2020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государственный образовательный заказ на подготовку кадров с техническим и профессиональным, послесредним образованием.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постановление акимата Кызылординской области от 5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образованием" (зарегистрировано в Реестре государственной регистрации нормативных правовых актов за номером 6372, опубликовано 12 июля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Рустемова Р.Р.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февраля 2019 года № 1340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280"/>
        <w:gridCol w:w="2605"/>
        <w:gridCol w:w="1603"/>
        <w:gridCol w:w="1438"/>
        <w:gridCol w:w="2439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(очная форма обучения) </w:t>
            </w:r>
          </w:p>
          <w:bookmarkEnd w:id="7"/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9 класса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предусматривается подготовка кадров из числа граждан с особыми образовательными потребностями.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