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c8911" w14:textId="74c89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Приозерск от 31 января 2017 года № 4/30 "О едином организаторе государственных закупок"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Приозерск Карагандинской области от 25 апреля 2019 года № 16/120. Зарегистрировано Департаментом юстиции Карагандинской области 25 апреля 2019 года № 5301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4 декабря 2015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>", акимат города Приозерск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Приозерск от 31 января 2017 года № 4/30 "О едином организаторе государственных закупок" (зарегистрировано в Реестре государственной регистрации нормативных правовых актов за № 4151, опубликовано в газете "Приозерский вестник" 24 февраля 2017 года № 08/496, Эталонном контрольном банке нормативных правовых актов Республики Казахстан в электронном виде 2 марта 2017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Саденова Д.Ш.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