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d149" w14:textId="8c3d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27 декабря 2019 года № 35/316. Зарегистрировано Департаментом юстиции Карагандинской области 9 января 2020 года № 5669.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- 12 167 948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3 447 454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- 19121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- 1215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- 8 700 158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- 13 253 104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- 83116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132372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- 49256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1593210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1593210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354621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Шетского районного маслихата Карагандинской области от 05.11.2020 </w:t>
      </w:r>
      <w:r>
        <w:rPr>
          <w:rFonts w:ascii="Times New Roman"/>
          <w:b w:val="false"/>
          <w:i w:val="false"/>
          <w:color w:val="000000"/>
          <w:sz w:val="28"/>
        </w:rPr>
        <w:t>№ 43/397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нормативы распределения доходов в районный бюджет в следующих размерах: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по 80 процентов;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по 80 процентов.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2020 год объем субвенций, передаваемых из областного бюджета в бюджет района в сумме 6100423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2020 год объемы субвенций, передаваемых из районного бюджета в бюджеты поселка, сельских округов в сумме 1016066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расходов районного бюджета субвенции, передаваемые из районного бюджета в бюджеты поселка, сельских округов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2020 год специалистам в области здравоохранения, образования, социального обеспечения, культуры, спорта и ветеринарии, являющимся гражданскими служащими и работающим в сельской местности, финансируемым из районного бюджета,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акимата Шетского района на 2020 год в сумме 39976 тысяч тенге.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решения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Шетского районного маслихата Карагандинской области от 05.11.2020 </w:t>
      </w:r>
      <w:r>
        <w:rPr>
          <w:rFonts w:ascii="Times New Roman"/>
          <w:b w:val="false"/>
          <w:i w:val="false"/>
          <w:color w:val="ff0000"/>
          <w:sz w:val="28"/>
        </w:rPr>
        <w:t>№ 43/397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бюджетам района на 2020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2 553 844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-объекты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расширение перечня технических вспомогательных (компенсаторных)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предостостовляющих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бюджетных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-транспортная инфраструктура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-средний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поддержку использования возобновляемых источников энергии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Субвенции, передаваемые из районного бюджета в бюджеты города, поселка, сельских округов на 2020-2022 годы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Агадырь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Сакена Сейфуллина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Ақжал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Мойынты кенті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Акшатау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Жамбыл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Нижние Кайрактинский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Босагинский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Имена Карима Мынбаевский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Кеншокинский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Кииктинский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Коктенкольский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Нураталдинский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2020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