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542" w14:textId="81d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26 декабря 2018 года № 26/226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31 мая 2019 года № 30/260. Зарегистрировано Департаментом юстиции Карагандинской области 11 июня 2019 года № 5382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26 декабря 2018 года № 26/226 "О районном бюджете на 2019-2021 годы" (зарегистрировано в Реестре государственной регистрации нормативных правовых актов за № 5134, опубликовано в газете "Шет Шұғыласы" от 17 января 2019 года № 03 (10. 728), в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- 10 648 237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2 655 528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- 13 667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- 7 971 469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- 10 944 703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- 6311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- 42739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63311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106050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42739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№30/260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602"/>
        <w:gridCol w:w="1225"/>
        <w:gridCol w:w="4"/>
        <w:gridCol w:w="4900"/>
        <w:gridCol w:w="28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-63311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