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d481" w14:textId="e5dd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к призывному участку Объединенного отдела по делам обороны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11 февраля 2019 года № 03. Зарегистрировано Департаментом юстиции Карагандинской области 14 февраля 2019 года № 5186.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аким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к призывному участку Объединенного отдела по делам обороны Шетского района с января месяца по март месяц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и поселковых округов Шетского района обеспечить организационную и обязательную явку юношей на медицинскую комиссию в призывной участок Объединенного отдела по делам обороны Шетского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Шетского района Абильдина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