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effd" w14:textId="583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Улытауского районного маслихата от 27 декабря 2018 года № 250 "О бюджетах поселка,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ноября 2019 года № 333. Зарегистрировано Департаментом юстиции Карагандинской области 6 декабря 2019 года № 5570.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27 декабря 2018 года №250 "О бюджетах поселка, сельского округа на 2019-2021 годы" (зарегистрировано в Реестре государственной регистрации нормативных правовых актов за №5113, опубликовано в газете "Ұлытау" от 5 января 2019 года №2-3 (6180), в Эталонном контрольном банке нормативных правовых актов Республики Казахстан в электронном виде от 22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210 242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206 618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213 842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353 994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347 963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358 094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4 100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поселка Жезди и Улытауского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внедрение новой системы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культурно-досугового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технического обследования аварийных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