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bf1c1" w14:textId="debf1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XХVIІ сессии Улытауского районного маслихата от 26 декабря 2018 года № 241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Улытауского районного маслихата Карагандинской области от 12 марта 2019 года № 261. Зарегистрировано Департаментом юстиции Карагандинской области 20 марта 2019 года № 5244.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ХХVII сессии Улытауского районного маслихата от 26 декабря 2018 года № 241 "О районном бюджете на 2019-2021 годы" (зарегистрировано в Реестре государственной регистрации нормативных правовых актов за № 5114, опубликовано в газете "Ұлытау өңірі" от 5 января 2019 года № 2-3 (6180), в Эталонном контрольном банке нормативных правовых актов Республики Казахстан в электронном виде от 22 января 2019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7 961 124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5 043 505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4 413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- 236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2 912 970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7 994 475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78 442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102 262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23 820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111 793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111 793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102 262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23 820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33 351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резерв акимата Улытауского района на 2019 год в сумме 11 966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Ершуманова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Сейтжанов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241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-111793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241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районного бюджета на 2019 год, направленных на реализацию бюджетных инвестиционных проектов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241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районного бюджета на 2019 год по реализации бюджетных программ через аппараты акима поселка, сельского округа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Актасский поселковый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Карсакпайский поселковый округ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Каракенгирский сельский округ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Аманкельдинский сельский округ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Шенберский сельский округ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Егиндинский сельский округ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аппарата акима поселков и сельских округов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населенных пунктов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Мибулакский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Жанкельдинский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Борсенгирский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Терсакканский сельский округ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Коскольский сельский округ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241</w:t>
            </w:r>
          </w:p>
        </w:tc>
      </w:tr>
    </w:tbl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поселка и сельского округа из районного бюджета на 2019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Жезди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 из районного бюджета на внедрение новой системы оплаты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 из районного бюджета на содержание культурно досугового центра поселка Жезди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Улытауского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 из районного бюджета на внедрение новой системы оплаты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водопроводных труб Улытауского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