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e89" w14:textId="c6b5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25 февраля 2019 года № 1. Зарегистрировано Департаментом юстиции Карагандинской области 27 февраля 2019 года № 5208.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№ 14881),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мужского пола, 2002 года рождения к призывному участку отдела по делам обороны Улытауского района до 1 апреля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