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50c4" w14:textId="cea5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Пионерского сельского округа Осакаровского района Карагандинской области от 19 марта 2019 года № 02. Зарегистрировано Департаментом юстиции Карагандинской области 28 марта 2019 года № 5260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на основании заключения земельной комиссии аким Пионерского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акционерному обществу "Казахтелеком" публичный сервитут сроком на три года без изъятия земельных участков у землепользователей на земельные участки площадью 11,7384 га, для прокладки и эксплуатации волоконно – оптической линии связи,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Аманжол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0"/>
        <w:gridCol w:w="2023"/>
        <w:gridCol w:w="8187"/>
      </w:tblGrid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Пионеркое 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5,4150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Центральное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0,6330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Приишимское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5,6904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