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fc48" w14:textId="b5cf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19 марта 2019 года № 2. Зарегистрировано Департаментом юстиции Карагандинской области 28 марта 2019 года № 5266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три года, без изъятия земельного участка у землепользователей, на земельный участок в поселке Осакаровка площадью 1,2078 гектар для прокладки и эксплуатации волоконно – 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Жетписбаева Б.О.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