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a5437" w14:textId="48a54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поселков, сельских округов Осакаровского района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30 декабря 2019 года № 790. Зарегистрировано Департаментом юстиции Карагандинской области 5 января 2020 года № 5655.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Осакаровка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1 092 574 тысяч тенге, в том числе по: 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26 499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1 066 075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1 191 002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98 428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98 428 тысяч тенге, в том числе: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88 018 тысяч тенге;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10 410 тысяч тенге.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Осакаровского районного маслихата Карагандинской области от 30.11.2020 </w:t>
      </w:r>
      <w:r>
        <w:rPr>
          <w:rFonts w:ascii="Times New Roman"/>
          <w:b w:val="false"/>
          <w:i w:val="false"/>
          <w:color w:val="000000"/>
          <w:sz w:val="28"/>
        </w:rPr>
        <w:t>№ 950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поселка Молодежный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273 802 тысяч тенге, в том числе по: 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8 181 тысяч тенге;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265 621 тысяч тенге;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354 199 тысяч тенге;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80 397 тысяч тенге;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80 397 тысяч тенге, в том числе: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74 524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5 873 тысяч тенге.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Осакаровского районного маслихата Карагандинской области от 30.11.2020 </w:t>
      </w:r>
      <w:r>
        <w:rPr>
          <w:rFonts w:ascii="Times New Roman"/>
          <w:b w:val="false"/>
          <w:i w:val="false"/>
          <w:color w:val="000000"/>
          <w:sz w:val="28"/>
        </w:rPr>
        <w:t>№ 950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Пионерского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32 235 тысяч тенге, в том числе по: </w:t>
      </w:r>
    </w:p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3 123 тысяч тенге;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29 112 тысяч тенге;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34 419 тысяч тенге;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2 184 тысяч тенге;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2 184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2 184 тысяч тенге. 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Осакаровского районного маслихата Карагандинской области от 30.11.2020 </w:t>
      </w:r>
      <w:r>
        <w:rPr>
          <w:rFonts w:ascii="Times New Roman"/>
          <w:b w:val="false"/>
          <w:i w:val="false"/>
          <w:color w:val="000000"/>
          <w:sz w:val="28"/>
        </w:rPr>
        <w:t>№ 950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сельского округа Есиль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45 042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6 874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38 168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49 648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4 606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4 606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Start w:name="z7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4 606 тысяч тенге. 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Осакаровского районного маслихата Карагандинской области от 23.10.2020 </w:t>
      </w:r>
      <w:r>
        <w:rPr>
          <w:rFonts w:ascii="Times New Roman"/>
          <w:b w:val="false"/>
          <w:i w:val="false"/>
          <w:color w:val="000000"/>
          <w:sz w:val="28"/>
        </w:rPr>
        <w:t>№ 927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Предусмотреть в составе поступлений в бюджет сельского округа Есиль на 2020 год целевые трансферты и кредиты из областного и районного бюджетов согласно приложению 17-1.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Осакаровского районного маслихата Карагандинской области от 23.10.2020 </w:t>
      </w:r>
      <w:r>
        <w:rPr>
          <w:rFonts w:ascii="Times New Roman"/>
          <w:b w:val="false"/>
          <w:i w:val="false"/>
          <w:color w:val="000000"/>
          <w:sz w:val="28"/>
        </w:rPr>
        <w:t>№ 927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Батпактинского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 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40 419 тысяч тенге, в том числе по: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2 132 тысяч тенге;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2 338 тысяч тенге;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35 949 тысяч тенге;</w:t>
      </w:r>
    </w:p>
    <w:bookmarkEnd w:id="54"/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90 419 тысяч тенге;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50 000 тысяч тенге;</w:t>
      </w:r>
    </w:p>
    <w:bookmarkEnd w:id="60"/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50 000 тысяч тенге, в том числе: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50 000 тысяч тенге;</w:t>
      </w:r>
    </w:p>
    <w:bookmarkEnd w:id="62"/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– в редакции решения Осакаровского районного маслихата Карагандинской области от 23.10.2020 </w:t>
      </w:r>
      <w:r>
        <w:rPr>
          <w:rFonts w:ascii="Times New Roman"/>
          <w:b w:val="false"/>
          <w:i w:val="false"/>
          <w:color w:val="000000"/>
          <w:sz w:val="28"/>
        </w:rPr>
        <w:t>№ 927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5-1. Предусмотреть в составе поступлений в бюджет Батпактинского сельского округа на 2020 год целевые трансферты из областного и районного бюджетов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20-1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Осакаровского районного маслихата Карагандинской области от 22.06.2020 </w:t>
      </w:r>
      <w:r>
        <w:rPr>
          <w:rFonts w:ascii="Times New Roman"/>
          <w:b w:val="false"/>
          <w:i w:val="false"/>
          <w:color w:val="00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сельского округа Сункар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 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25 420 тысяч тенге, в том числе по:</w:t>
      </w:r>
    </w:p>
    <w:bookmarkStart w:name="z6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267 тысяч тенге;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25 153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25 420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0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Осакаровского районного маслихата Карагандинской области от 30.11.2020 </w:t>
      </w:r>
      <w:r>
        <w:rPr>
          <w:rFonts w:ascii="Times New Roman"/>
          <w:b w:val="false"/>
          <w:i w:val="false"/>
          <w:color w:val="000000"/>
          <w:sz w:val="28"/>
        </w:rPr>
        <w:t>№ 950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6-1. Предусмотреть в составе поступлений в бюджет сельского округа Сункар на 2020 год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23-1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Осакаровского районного маслихата Карагандинской области от 22.06.2020 </w:t>
      </w:r>
      <w:r>
        <w:rPr>
          <w:rFonts w:ascii="Times New Roman"/>
          <w:b w:val="false"/>
          <w:i w:val="false"/>
          <w:color w:val="00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Маржанкольского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 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37 981 тысяч тенге, в том числе по: </w:t>
      </w:r>
    </w:p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1 021 тысяч тенге;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36 960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37 981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Осакаровского районного маслихата Карагандинской области от 30.11.2020 </w:t>
      </w:r>
      <w:r>
        <w:rPr>
          <w:rFonts w:ascii="Times New Roman"/>
          <w:b w:val="false"/>
          <w:i w:val="false"/>
          <w:color w:val="000000"/>
          <w:sz w:val="28"/>
        </w:rPr>
        <w:t>№ 950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7-1. Предусмотреть в составе поступлений в бюджет Маржанкольского сельского округа на 2020 год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26-1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7-1 в соответствии с решением Осакаровского районного маслихата Карагандинской области от 20.03.2020 </w:t>
      </w:r>
      <w:r>
        <w:rPr>
          <w:rFonts w:ascii="Times New Roman"/>
          <w:b w:val="false"/>
          <w:i w:val="false"/>
          <w:color w:val="000000"/>
          <w:sz w:val="28"/>
        </w:rPr>
        <w:t xml:space="preserve">№ 821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Озерного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 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45 268 тысяч тенге, в том числе по: </w:t>
      </w:r>
    </w:p>
    <w:bookmarkStart w:name="z10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967 тысяч тенге;</w:t>
      </w:r>
    </w:p>
    <w:bookmarkEnd w:id="72"/>
    <w:bookmarkStart w:name="z10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185 тысяч тенге;</w:t>
      </w:r>
    </w:p>
    <w:bookmarkEnd w:id="73"/>
    <w:bookmarkStart w:name="z10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74"/>
    <w:bookmarkStart w:name="z10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44 116 тысяч тенге;</w:t>
      </w:r>
    </w:p>
    <w:bookmarkEnd w:id="75"/>
    <w:bookmarkStart w:name="z10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57 268 тысяч тенге;</w:t>
      </w:r>
    </w:p>
    <w:bookmarkEnd w:id="76"/>
    <w:bookmarkStart w:name="z10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77"/>
    <w:bookmarkStart w:name="z11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78"/>
    <w:bookmarkStart w:name="z11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79"/>
    <w:bookmarkStart w:name="z11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80"/>
    <w:bookmarkStart w:name="z11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Start w:name="z11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12 000 тысяч тенге;</w:t>
      </w:r>
    </w:p>
    <w:bookmarkEnd w:id="82"/>
    <w:bookmarkStart w:name="z11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12 000 тысяч тенге, в том числе:</w:t>
      </w:r>
    </w:p>
    <w:bookmarkEnd w:id="83"/>
    <w:bookmarkStart w:name="z11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12 000 тысяч тенге; </w:t>
      </w:r>
    </w:p>
    <w:bookmarkEnd w:id="84"/>
    <w:bookmarkStart w:name="z11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85"/>
    <w:bookmarkStart w:name="z14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Осакаровского районного маслихата Карагандинской области от 30.11.2020 </w:t>
      </w:r>
      <w:r>
        <w:rPr>
          <w:rFonts w:ascii="Times New Roman"/>
          <w:b w:val="false"/>
          <w:i w:val="false"/>
          <w:color w:val="000000"/>
          <w:sz w:val="28"/>
        </w:rPr>
        <w:t>№ 950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8-1. Предусмотреть в составе поступлений в бюджет Озерного сельского округа на 2020 год целевые трансферты из областного и районного бюджетов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29-1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8-1 в соответствии с решением Осакаровского районного маслихата Карагандинской области от 22.06.2020 </w:t>
      </w:r>
      <w:r>
        <w:rPr>
          <w:rFonts w:ascii="Times New Roman"/>
          <w:b w:val="false"/>
          <w:i w:val="false"/>
          <w:color w:val="00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Кундуздинского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 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41 526 тысяч тенге, в том числе по: </w:t>
      </w:r>
    </w:p>
    <w:bookmarkStart w:name="z12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177 тысяч тенге;</w:t>
      </w:r>
    </w:p>
    <w:bookmarkEnd w:id="89"/>
    <w:bookmarkStart w:name="z12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90"/>
    <w:bookmarkStart w:name="z12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91"/>
    <w:bookmarkStart w:name="z12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41 349 тысяч тенге;</w:t>
      </w:r>
    </w:p>
    <w:bookmarkEnd w:id="92"/>
    <w:bookmarkStart w:name="z12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41 526 тысяч тенге;</w:t>
      </w:r>
    </w:p>
    <w:bookmarkEnd w:id="93"/>
    <w:bookmarkStart w:name="z12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4"/>
    <w:bookmarkStart w:name="z12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5"/>
    <w:bookmarkStart w:name="z13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96"/>
    <w:bookmarkStart w:name="z13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Start w:name="z13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98"/>
    <w:bookmarkStart w:name="z13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99"/>
    <w:bookmarkStart w:name="z13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00"/>
    <w:bookmarkStart w:name="z13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01"/>
    <w:bookmarkStart w:name="z13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2"/>
    <w:bookmarkStart w:name="z16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Осакаровского районного маслихата Карагандинской области от 30.11.2020 </w:t>
      </w:r>
      <w:r>
        <w:rPr>
          <w:rFonts w:ascii="Times New Roman"/>
          <w:b w:val="false"/>
          <w:i w:val="false"/>
          <w:color w:val="000000"/>
          <w:sz w:val="28"/>
        </w:rPr>
        <w:t>№ 950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9-1. Предусмотреть в составе поступлений в бюджет Кундуздинского сельского округа на 2020 год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32-1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9-1 в соответствии с решением Осакаровского районного маслихата Карагандинской области от 22.06.2020 </w:t>
      </w:r>
      <w:r>
        <w:rPr>
          <w:rFonts w:ascii="Times New Roman"/>
          <w:b w:val="false"/>
          <w:i w:val="false"/>
          <w:color w:val="00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Николаевского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 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35 397 тысяч тенге, в том числе по:</w:t>
      </w:r>
    </w:p>
    <w:bookmarkStart w:name="z14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1 229 тысяч тенге;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34 168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35 397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Start w:name="z18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решения Осакаровского районного маслихата Карагандинской области от 30.11.2020 </w:t>
      </w:r>
      <w:r>
        <w:rPr>
          <w:rFonts w:ascii="Times New Roman"/>
          <w:b w:val="false"/>
          <w:i w:val="false"/>
          <w:color w:val="000000"/>
          <w:sz w:val="28"/>
        </w:rPr>
        <w:t>№ 950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10-1. Предусмотреть в составе поступлений в бюджет Николаевского сельского округа на 2020 год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35-1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10-1 в соответствии с решением Осакаровского районного маслихата Карагандинской области от 20.03.2020 </w:t>
      </w:r>
      <w:r>
        <w:rPr>
          <w:rFonts w:ascii="Times New Roman"/>
          <w:b w:val="false"/>
          <w:i w:val="false"/>
          <w:color w:val="000000"/>
          <w:sz w:val="28"/>
        </w:rPr>
        <w:t xml:space="preserve">№ 821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сельского округа Карагайлы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 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34 535 тысяч тенге, в том числе по: </w:t>
      </w:r>
    </w:p>
    <w:bookmarkStart w:name="z16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465 тысяч тенге;</w:t>
      </w:r>
    </w:p>
    <w:bookmarkEnd w:id="110"/>
    <w:bookmarkStart w:name="z16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11"/>
    <w:bookmarkStart w:name="z16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12"/>
    <w:bookmarkStart w:name="z16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34 070 тысяч тенге;</w:t>
      </w:r>
    </w:p>
    <w:bookmarkEnd w:id="113"/>
    <w:bookmarkStart w:name="z16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41 735 тысяч тенге;</w:t>
      </w:r>
    </w:p>
    <w:bookmarkEnd w:id="114"/>
    <w:bookmarkStart w:name="z16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Start w:name="z16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6"/>
    <w:bookmarkStart w:name="z17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7"/>
    <w:bookmarkStart w:name="z17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18"/>
    <w:bookmarkStart w:name="z17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7 200 тысяч тенге;</w:t>
      </w:r>
    </w:p>
    <w:bookmarkEnd w:id="119"/>
    <w:bookmarkStart w:name="z17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7 200 тысяч тенге, в том числе:</w:t>
      </w:r>
    </w:p>
    <w:bookmarkEnd w:id="120"/>
    <w:bookmarkStart w:name="z17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7 200 тысяч тенге; </w:t>
      </w:r>
    </w:p>
    <w:bookmarkEnd w:id="121"/>
    <w:bookmarkStart w:name="z17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2"/>
    <w:bookmarkStart w:name="z20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Осакаровского районного маслихата Карагандинской области от 30.11.2020 </w:t>
      </w:r>
      <w:r>
        <w:rPr>
          <w:rFonts w:ascii="Times New Roman"/>
          <w:b w:val="false"/>
          <w:i w:val="false"/>
          <w:color w:val="000000"/>
          <w:sz w:val="28"/>
        </w:rPr>
        <w:t>№ 950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Садового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26 664 тысяч тенге, в том числе по:</w:t>
      </w:r>
    </w:p>
    <w:bookmarkStart w:name="z18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737 тысяч тенге;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25 927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26 664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Start w:name="z22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решения Осакаровского районного маслихата Карагандинской области от 30.11.2020 </w:t>
      </w:r>
      <w:r>
        <w:rPr>
          <w:rFonts w:ascii="Times New Roman"/>
          <w:b w:val="false"/>
          <w:i w:val="false"/>
          <w:color w:val="000000"/>
          <w:sz w:val="28"/>
        </w:rPr>
        <w:t>№ 950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12-1. Предусмотреть в составе поступлений в бюджет Садового сельского округа на 2020 год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42-1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12-1 в соответствии с решением Осакаровского районного маслихата Карагандинской области от 22.06.2020 </w:t>
      </w:r>
      <w:r>
        <w:rPr>
          <w:rFonts w:ascii="Times New Roman"/>
          <w:b w:val="false"/>
          <w:i w:val="false"/>
          <w:color w:val="00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сельского округа Сарыозек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52 684 тысяч тенге, в том числе по:</w:t>
      </w:r>
    </w:p>
    <w:bookmarkStart w:name="z19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603 тысяч тенге;</w:t>
      </w:r>
    </w:p>
    <w:bookmarkEnd w:id="129"/>
    <w:bookmarkStart w:name="z20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30"/>
    <w:bookmarkStart w:name="z20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31"/>
    <w:bookmarkStart w:name="z20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52 081 тысяч тенге;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52 684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Start w:name="z20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3"/>
    <w:bookmarkStart w:name="z20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4"/>
    <w:bookmarkStart w:name="z20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5"/>
    <w:bookmarkStart w:name="z20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6"/>
    <w:bookmarkStart w:name="z20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7"/>
    <w:bookmarkStart w:name="z21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38"/>
    <w:bookmarkStart w:name="z21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39"/>
    <w:bookmarkStart w:name="z21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40"/>
    <w:bookmarkStart w:name="z21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1"/>
    <w:bookmarkStart w:name="z23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Осакаровского районного маслихата Карагандинской области от 30.11.2020 </w:t>
      </w:r>
      <w:r>
        <w:rPr>
          <w:rFonts w:ascii="Times New Roman"/>
          <w:b w:val="false"/>
          <w:i w:val="false"/>
          <w:color w:val="000000"/>
          <w:sz w:val="28"/>
        </w:rPr>
        <w:t>№ 950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сельского округа Жансары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27 214 тысяч тенге, в том числе по: </w:t>
      </w:r>
    </w:p>
    <w:bookmarkStart w:name="z21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91 тысяч тенге;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27 123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27 214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Start w:name="z2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– в редакции решения Осакаровского районного маслихата Карагандинской области от 30.11.2020 </w:t>
      </w:r>
      <w:r>
        <w:rPr>
          <w:rFonts w:ascii="Times New Roman"/>
          <w:b w:val="false"/>
          <w:i w:val="false"/>
          <w:color w:val="000000"/>
          <w:sz w:val="28"/>
        </w:rPr>
        <w:t>№ 950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14-1. Предусмотреть в составе поступлений в бюджет сельского округа Жансары на 2020 год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50-1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14-1 в соответствии с решением Осакаровского районного маслихата Карагандинской области от 22.06.2020 </w:t>
      </w:r>
      <w:r>
        <w:rPr>
          <w:rFonts w:ascii="Times New Roman"/>
          <w:b w:val="false"/>
          <w:i w:val="false"/>
          <w:color w:val="00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Звездного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29 989 тысяч тенге, в том числе по:</w:t>
      </w:r>
    </w:p>
    <w:bookmarkStart w:name="z23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235 тысяч тенге;</w:t>
      </w:r>
    </w:p>
    <w:bookmarkEnd w:id="148"/>
    <w:bookmarkStart w:name="z23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29 754 тысяч тенге;</w:t>
      </w:r>
    </w:p>
    <w:bookmarkStart w:name="z24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36 416 тысяч тенге;</w:t>
      </w:r>
    </w:p>
    <w:bookmarkEnd w:id="150"/>
    <w:bookmarkStart w:name="z24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51"/>
    <w:bookmarkStart w:name="z24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2"/>
    <w:bookmarkStart w:name="z24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3"/>
    <w:bookmarkStart w:name="z24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54"/>
    <w:bookmarkStart w:name="z24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5"/>
    <w:bookmarkStart w:name="z24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6"/>
    <w:bookmarkStart w:name="z24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6 427 тысяч тенге;</w:t>
      </w:r>
    </w:p>
    <w:bookmarkEnd w:id="157"/>
    <w:bookmarkStart w:name="z24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6 427 тысяч тенге, в том числе:</w:t>
      </w:r>
    </w:p>
    <w:bookmarkEnd w:id="158"/>
    <w:bookmarkStart w:name="z25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6 427 тысяч тенге; </w:t>
      </w:r>
    </w:p>
    <w:bookmarkEnd w:id="159"/>
    <w:bookmarkStart w:name="z25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0"/>
    <w:bookmarkStart w:name="z25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решения Осакаровского районного маслихата Карагандинской области от 30.11.2020 </w:t>
      </w:r>
      <w:r>
        <w:rPr>
          <w:rFonts w:ascii="Times New Roman"/>
          <w:b w:val="false"/>
          <w:i w:val="false"/>
          <w:color w:val="000000"/>
          <w:sz w:val="28"/>
        </w:rPr>
        <w:t>№ 950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бюджет Каратомарского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33 694 тысяч тенге, в том числе по:</w:t>
      </w:r>
    </w:p>
    <w:bookmarkStart w:name="z25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206 тысяч тенге;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Start w:name="z25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33 488 тысяч тенге;</w:t>
      </w:r>
    </w:p>
    <w:bookmarkEnd w:id="164"/>
    <w:bookmarkStart w:name="z26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40 123 тысяч тенге;</w:t>
      </w:r>
    </w:p>
    <w:bookmarkEnd w:id="165"/>
    <w:bookmarkStart w:name="z26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66"/>
    <w:bookmarkStart w:name="z26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67"/>
    <w:bookmarkStart w:name="z26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68"/>
    <w:bookmarkStart w:name="z26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69"/>
    <w:bookmarkStart w:name="z26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0"/>
    <w:bookmarkStart w:name="z26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1"/>
    <w:bookmarkStart w:name="z26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6 429 тысяч тенге;</w:t>
      </w:r>
    </w:p>
    <w:bookmarkEnd w:id="172"/>
    <w:bookmarkStart w:name="z26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6 429 тысяч тенге, в том числе:</w:t>
      </w:r>
    </w:p>
    <w:bookmarkEnd w:id="173"/>
    <w:bookmarkStart w:name="z26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6 429 тысяч тенге; </w:t>
      </w:r>
    </w:p>
    <w:bookmarkEnd w:id="174"/>
    <w:bookmarkStart w:name="z27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5"/>
    <w:bookmarkStart w:name="z27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– в редакции решения Осакаровского районного маслихата Карагандинской области от 30.11.2020 </w:t>
      </w:r>
      <w:r>
        <w:rPr>
          <w:rFonts w:ascii="Times New Roman"/>
          <w:b w:val="false"/>
          <w:i w:val="false"/>
          <w:color w:val="000000"/>
          <w:sz w:val="28"/>
        </w:rPr>
        <w:t>№ 950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Шидертинского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 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24 120 тысяч тенге, в том числе по: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23 587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Start w:name="z32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8"/>
    <w:bookmarkStart w:name="z32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9"/>
    <w:bookmarkStart w:name="z32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80"/>
    <w:bookmarkStart w:name="z32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81"/>
    <w:bookmarkStart w:name="z32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82"/>
    <w:bookmarkStart w:name="z32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3"/>
    <w:bookmarkStart w:name="z31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17– в редакции решения Осакаровского районного маслихата Карагандинской области от 10.08.2020 </w:t>
      </w:r>
      <w:r>
        <w:rPr>
          <w:rFonts w:ascii="Times New Roman"/>
          <w:b w:val="false"/>
          <w:i w:val="false"/>
          <w:color w:val="000000"/>
          <w:sz w:val="28"/>
        </w:rPr>
        <w:t>№ 883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17-1. Предусмотреть в составе поступлений в бюджет Шидертинского сельского округа на 2020 год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61-1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17-1 в соответствии с решением Осакаровского районного маслихата Карагандинской области от 22.06.2020 </w:t>
      </w:r>
      <w:r>
        <w:rPr>
          <w:rFonts w:ascii="Times New Roman"/>
          <w:b w:val="false"/>
          <w:i w:val="false"/>
          <w:color w:val="00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Утвердить бюджет сельского округа Акбулак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 </w:t>
      </w:r>
    </w:p>
    <w:bookmarkEnd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34 876 тысяч тенге, в том числе по: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 тысяч тенге;</w:t>
      </w:r>
    </w:p>
    <w:bookmarkStart w:name="z27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87"/>
    <w:bookmarkStart w:name="z27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34 391 тысяч тенге;</w:t>
      </w:r>
    </w:p>
    <w:bookmarkEnd w:id="188"/>
    <w:bookmarkStart w:name="z27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34 876 тысяч тенге;</w:t>
      </w:r>
    </w:p>
    <w:bookmarkEnd w:id="189"/>
    <w:bookmarkStart w:name="z28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90"/>
    <w:bookmarkStart w:name="z28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1"/>
    <w:bookmarkStart w:name="z28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2"/>
    <w:bookmarkStart w:name="z28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93"/>
    <w:bookmarkStart w:name="z28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4"/>
    <w:bookmarkStart w:name="z28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5"/>
    <w:bookmarkStart w:name="z28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96"/>
    <w:bookmarkStart w:name="z28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97"/>
    <w:bookmarkStart w:name="z28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98"/>
    <w:bookmarkStart w:name="z28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9"/>
    <w:bookmarkStart w:name="z29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2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– в редакции решения Осакаровского районного маслихата Карагандинской области от 30.11.2020 </w:t>
      </w:r>
      <w:r>
        <w:rPr>
          <w:rFonts w:ascii="Times New Roman"/>
          <w:b w:val="false"/>
          <w:i w:val="false"/>
          <w:color w:val="000000"/>
          <w:sz w:val="28"/>
        </w:rPr>
        <w:t>№ 950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18-1. Предусмотреть в составе поступлений в бюджет сельского округа Акбулак на 2020 год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64-1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18-1 в соответствии с решением Осакаровского районного маслихата Карагандинской области от 22.06.2020 </w:t>
      </w:r>
      <w:r>
        <w:rPr>
          <w:rFonts w:ascii="Times New Roman"/>
          <w:b w:val="false"/>
          <w:i w:val="false"/>
          <w:color w:val="00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Родниковского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 </w:t>
      </w:r>
    </w:p>
    <w:bookmarkEnd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25 447 тысяч тенге, в том числе по: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2 445 тысяч тенге;</w:t>
      </w:r>
    </w:p>
    <w:bookmarkStart w:name="z29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03"/>
    <w:bookmarkStart w:name="z29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04"/>
    <w:bookmarkStart w:name="z29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23 002 тысяч тенге;</w:t>
      </w:r>
    </w:p>
    <w:bookmarkEnd w:id="205"/>
    <w:bookmarkStart w:name="z29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25 447 тысяч тенге;</w:t>
      </w:r>
    </w:p>
    <w:bookmarkEnd w:id="206"/>
    <w:bookmarkStart w:name="z29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07"/>
    <w:bookmarkStart w:name="z30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8"/>
    <w:bookmarkStart w:name="z30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9"/>
    <w:bookmarkStart w:name="z30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10"/>
    <w:bookmarkStart w:name="z30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1"/>
    <w:bookmarkStart w:name="z30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2"/>
    <w:bookmarkStart w:name="z30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Start w:name="z34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0 тысяч тенге. </w:t>
      </w:r>
    </w:p>
    <w:bookmarkEnd w:id="2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– в редакции решения Осакаровского районного маслихата Карагандинской области от 30.11.2020 </w:t>
      </w:r>
      <w:r>
        <w:rPr>
          <w:rFonts w:ascii="Times New Roman"/>
          <w:b w:val="false"/>
          <w:i w:val="false"/>
          <w:color w:val="000000"/>
          <w:sz w:val="28"/>
        </w:rPr>
        <w:t>№ 950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19-1. Предусмотреть в составе поступлений в бюджет Родниковского сельского округа на 2020 год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67-1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19-1 в соответствии с решением Осакаровского районного маслихата Карагандинской области от 22.06.2020 </w:t>
      </w:r>
      <w:r>
        <w:rPr>
          <w:rFonts w:ascii="Times New Roman"/>
          <w:b w:val="false"/>
          <w:i w:val="false"/>
          <w:color w:val="00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Утвердить бюджет Тельманского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 </w:t>
      </w:r>
    </w:p>
    <w:bookmarkEnd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24 039 тысяч тенге, в том числе по: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1 635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21 647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24 039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Start w:name="z32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0 тысяч тенге. 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– в редакции решения Осакаровского районного маслихата Карагандинской области от 30.11.2020 </w:t>
      </w:r>
      <w:r>
        <w:rPr>
          <w:rFonts w:ascii="Times New Roman"/>
          <w:b w:val="false"/>
          <w:i w:val="false"/>
          <w:color w:val="000000"/>
          <w:sz w:val="28"/>
        </w:rPr>
        <w:t>№ 950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20-1. Предусмотреть в составе поступлений в бюджет Тельманского сельского округа на 2020 год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70-1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20-1 в соответствии с решением Осакаровского районного маслихата Карагандинской области от 22.06.2020 </w:t>
      </w:r>
      <w:r>
        <w:rPr>
          <w:rFonts w:ascii="Times New Roman"/>
          <w:b w:val="false"/>
          <w:i w:val="false"/>
          <w:color w:val="00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Иртышского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 </w:t>
      </w:r>
    </w:p>
    <w:bookmarkEnd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21 582 тысяч тенге, в том числе по: </w:t>
      </w:r>
    </w:p>
    <w:bookmarkStart w:name="z33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374 тысяч тенге;</w:t>
      </w:r>
    </w:p>
    <w:bookmarkEnd w:id="220"/>
    <w:bookmarkStart w:name="z33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28 тысяч тенге;</w:t>
      </w:r>
    </w:p>
    <w:bookmarkEnd w:id="221"/>
    <w:bookmarkStart w:name="z33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22"/>
    <w:bookmarkStart w:name="z33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21 180 тысяч тенге;</w:t>
      </w:r>
    </w:p>
    <w:bookmarkEnd w:id="223"/>
    <w:bookmarkStart w:name="z33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21 582 тысяч тенге;</w:t>
      </w:r>
    </w:p>
    <w:bookmarkEnd w:id="224"/>
    <w:bookmarkStart w:name="z33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25"/>
    <w:bookmarkStart w:name="z33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6"/>
    <w:bookmarkStart w:name="z33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7"/>
    <w:bookmarkStart w:name="z34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28"/>
    <w:bookmarkStart w:name="z34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9"/>
    <w:bookmarkStart w:name="z34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30"/>
    <w:bookmarkStart w:name="z34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231"/>
    <w:bookmarkStart w:name="z34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232"/>
    <w:bookmarkStart w:name="z34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33"/>
    <w:bookmarkStart w:name="z34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4"/>
    <w:bookmarkStart w:name="z38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– в редакции решения Осакаровского районного маслихата Карагандинской области от 30.11.2020 </w:t>
      </w:r>
      <w:r>
        <w:rPr>
          <w:rFonts w:ascii="Times New Roman"/>
          <w:b w:val="false"/>
          <w:i w:val="false"/>
          <w:color w:val="000000"/>
          <w:sz w:val="28"/>
        </w:rPr>
        <w:t>№ 950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Утвердить бюджет Трудового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>, соответственно, в том числе на 2020 год в следующих объемах:</w:t>
      </w:r>
    </w:p>
    <w:bookmarkEnd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26 508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632 тысяч тенге;</w:t>
      </w:r>
    </w:p>
    <w:bookmarkStart w:name="z40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37"/>
    <w:bookmarkStart w:name="z41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38"/>
    <w:bookmarkStart w:name="z41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25 876 тысяч тенге;</w:t>
      </w:r>
    </w:p>
    <w:bookmarkEnd w:id="239"/>
    <w:bookmarkStart w:name="z41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26 508 тысяч тенге;</w:t>
      </w:r>
    </w:p>
    <w:bookmarkEnd w:id="240"/>
    <w:bookmarkStart w:name="z41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41"/>
    <w:bookmarkStart w:name="z41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2"/>
    <w:bookmarkStart w:name="z41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3"/>
    <w:bookmarkStart w:name="z41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44"/>
    <w:bookmarkStart w:name="z41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5"/>
    <w:bookmarkStart w:name="z41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Start w:name="z42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47"/>
    <w:bookmarkStart w:name="z42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48"/>
    <w:bookmarkStart w:name="z40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2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– в редакции решения Осакаровского районного маслихата Карагандинской области от 10.08.2020 </w:t>
      </w:r>
      <w:r>
        <w:rPr>
          <w:rFonts w:ascii="Times New Roman"/>
          <w:b w:val="false"/>
          <w:i w:val="false"/>
          <w:color w:val="000000"/>
          <w:sz w:val="28"/>
        </w:rPr>
        <w:t>№ 883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22-1. Предусмотреть в составе поступлений в бюджет Трудового сельского округа на 2020 год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77-1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22-1 в соответствии с решением Осакаровского районного маслихата Карагандинской области от 22.06.2020 </w:t>
      </w:r>
      <w:r>
        <w:rPr>
          <w:rFonts w:ascii="Times New Roman"/>
          <w:b w:val="false"/>
          <w:i w:val="false"/>
          <w:color w:val="00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Утвердить бюджет Мирного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 </w:t>
      </w:r>
    </w:p>
    <w:bookmarkEnd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35 677 тысяч тенге, в том числе по: </w:t>
      </w:r>
    </w:p>
    <w:bookmarkStart w:name="z35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249 тысяч тенге;</w:t>
      </w:r>
    </w:p>
    <w:bookmarkEnd w:id="252"/>
    <w:bookmarkStart w:name="z35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44 тысяч тенге;</w:t>
      </w:r>
    </w:p>
    <w:bookmarkEnd w:id="253"/>
    <w:bookmarkStart w:name="z35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54"/>
    <w:bookmarkStart w:name="z35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35 384 тысяч тенге;</w:t>
      </w:r>
    </w:p>
    <w:bookmarkEnd w:id="255"/>
    <w:bookmarkStart w:name="z35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35 677 тысяч тенге;</w:t>
      </w:r>
    </w:p>
    <w:bookmarkEnd w:id="256"/>
    <w:bookmarkStart w:name="z35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57"/>
    <w:bookmarkStart w:name="z35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58"/>
    <w:bookmarkStart w:name="z35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59"/>
    <w:bookmarkStart w:name="z35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60"/>
    <w:bookmarkStart w:name="z36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1"/>
    <w:bookmarkStart w:name="z36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62"/>
    <w:bookmarkStart w:name="z36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263"/>
    <w:bookmarkStart w:name="z36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264"/>
    <w:bookmarkStart w:name="z36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Start w:name="z41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2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– в редакции решения Осакаровского районного маслихата Карагандинской области от 30.11.2020 </w:t>
      </w:r>
      <w:r>
        <w:rPr>
          <w:rFonts w:ascii="Times New Roman"/>
          <w:b w:val="false"/>
          <w:i w:val="false"/>
          <w:color w:val="000000"/>
          <w:sz w:val="28"/>
        </w:rPr>
        <w:t>№ 950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23-1. Предусмотреть в составе поступлений в бюджет Мирного сельского округа на 2020 год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80-1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23-1 в соответствии с решением Осакаровского районного маслихата Карагандинской области от 22.06.2020 </w:t>
      </w:r>
      <w:r>
        <w:rPr>
          <w:rFonts w:ascii="Times New Roman"/>
          <w:b w:val="false"/>
          <w:i w:val="false"/>
          <w:color w:val="00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Утвердить бюджет Чапаевского сельского округа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</w:p>
    <w:bookmarkEnd w:id="268"/>
    <w:bookmarkStart w:name="z30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2 490 тысяч тенге, в том числе по:</w:t>
      </w:r>
    </w:p>
    <w:bookmarkEnd w:id="269"/>
    <w:bookmarkStart w:name="z30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0 тысяч тенге;</w:t>
      </w:r>
    </w:p>
    <w:bookmarkEnd w:id="270"/>
    <w:bookmarkStart w:name="z30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71"/>
    <w:bookmarkStart w:name="z30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72"/>
    <w:bookmarkStart w:name="z31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2 490 тысяч тенге;</w:t>
      </w:r>
    </w:p>
    <w:bookmarkEnd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2 490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Start w:name="z31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74"/>
    <w:bookmarkStart w:name="z31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75"/>
    <w:bookmarkStart w:name="z31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76"/>
    <w:bookmarkStart w:name="z31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77"/>
    <w:bookmarkStart w:name="z31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78"/>
    <w:bookmarkStart w:name="z31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279"/>
    <w:bookmarkStart w:name="z31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280"/>
    <w:bookmarkStart w:name="z32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81"/>
    <w:bookmarkStart w:name="z32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– в редакции решения Осакаровского районного маслихата Карагандинской области от 20.03.2020 </w:t>
      </w:r>
      <w:r>
        <w:rPr>
          <w:rFonts w:ascii="Times New Roman"/>
          <w:b w:val="false"/>
          <w:i w:val="false"/>
          <w:color w:val="000000"/>
          <w:sz w:val="28"/>
        </w:rPr>
        <w:t xml:space="preserve">№ 821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Учесть в составе поступлений и расходов бюджета поселков, сельских округов на 2020 год целевые трансферты из вышестоящего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80-1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– в редакции решения Осакаровского районного маслихата Карагандинской области от 10.08.2020 </w:t>
      </w:r>
      <w:r>
        <w:rPr>
          <w:rFonts w:ascii="Times New Roman"/>
          <w:b w:val="false"/>
          <w:i w:val="false"/>
          <w:color w:val="000000"/>
          <w:sz w:val="28"/>
        </w:rPr>
        <w:t>№ 883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Утвердить перечень бюджетных программ, не подлежащих секвестру в процессе исполнения бюджета поселка, сельского округа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приложению 47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84"/>
    <w:bookmarkStart w:name="z44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Предусмотреть на 2020 год специалистам в области образования являющимся гражданскими служащими и работающим в сельской местности, финансируемым из районного бюджета,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285"/>
    <w:bookmarkStart w:name="z44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Настоящее решение вводится в действие с 1 января 2020 года.</w:t>
      </w:r>
    </w:p>
    <w:bookmarkEnd w:id="2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Ямковой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Осакаровского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790</w:t>
            </w:r>
          </w:p>
        </w:tc>
      </w:tr>
    </w:tbl>
    <w:bookmarkStart w:name="z448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Осакаровка на 2020 год</w:t>
      </w:r>
    </w:p>
    <w:bookmarkEnd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Осакаровского районного маслихата Карагандинской области от 30.11.2020 </w:t>
      </w:r>
      <w:r>
        <w:rPr>
          <w:rFonts w:ascii="Times New Roman"/>
          <w:b w:val="false"/>
          <w:i w:val="false"/>
          <w:color w:val="ff0000"/>
          <w:sz w:val="28"/>
        </w:rPr>
        <w:t>№ 950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1 066 075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1 066 075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1 066 075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- 98 428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453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Осакаровка на 2021 год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289 835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458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Осакаровка на 2022 год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299 084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250 641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463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2020 год</w:t>
      </w:r>
    </w:p>
    <w:bookmarkEnd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Осакаровского районного маслихата Карагандинской области от 30.11.2020 </w:t>
      </w:r>
      <w:r>
        <w:rPr>
          <w:rFonts w:ascii="Times New Roman"/>
          <w:b w:val="false"/>
          <w:i w:val="false"/>
          <w:color w:val="ff0000"/>
          <w:sz w:val="28"/>
        </w:rPr>
        <w:t>№ 950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898 686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656 504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из областного бюджета из средств внутренних займов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 кредиты: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656 504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640 012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из областного бюджета из средств внутренних займов: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20 482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благоустройство и озеленение населенных пунктов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468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поселка Осакаровка на 2020 год</w:t>
      </w:r>
    </w:p>
    <w:bookmarkEnd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Осакаровского районного маслихата Карагандинской области от 30.11.2020 </w:t>
      </w:r>
      <w:r>
        <w:rPr>
          <w:rFonts w:ascii="Times New Roman"/>
          <w:b w:val="false"/>
          <w:i w:val="false"/>
          <w:color w:val="ff0000"/>
          <w:sz w:val="28"/>
        </w:rPr>
        <w:t>№ 950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473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Молодежный на 2020 год</w:t>
      </w:r>
    </w:p>
    <w:bookmarkEnd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 в редакции решения Осакаровского районного маслихата Карагандинской области от 30.11.2020 </w:t>
      </w:r>
      <w:r>
        <w:rPr>
          <w:rFonts w:ascii="Times New Roman"/>
          <w:b w:val="false"/>
          <w:i w:val="false"/>
          <w:color w:val="ff0000"/>
          <w:sz w:val="28"/>
        </w:rPr>
        <w:t>№ 950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- 80 397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478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Молодежный на 2021 год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194 008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483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Молодежный на 2022 год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201 895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488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2020 год</w:t>
      </w:r>
    </w:p>
    <w:bookmarkEnd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– в редакции решения Осакаровского районного маслихата Карагандинской области от 30.11.2020 </w:t>
      </w:r>
      <w:r>
        <w:rPr>
          <w:rFonts w:ascii="Times New Roman"/>
          <w:b w:val="false"/>
          <w:i w:val="false"/>
          <w:color w:val="ff0000"/>
          <w:sz w:val="28"/>
        </w:rPr>
        <w:t>№ 950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из областного бюджета из средств внутренних займов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 кредиты: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из областного бюджета из средств внутренних займов: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3 280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493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поселка Молодежный на 2020 год</w:t>
      </w:r>
    </w:p>
    <w:bookmarkEnd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Осакаровского районного маслихата Карагандинской области от 30.11.2020 </w:t>
      </w:r>
      <w:r>
        <w:rPr>
          <w:rFonts w:ascii="Times New Roman"/>
          <w:b w:val="false"/>
          <w:i w:val="false"/>
          <w:color w:val="ff0000"/>
          <w:sz w:val="28"/>
        </w:rPr>
        <w:t>№ 950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498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Пионерского сельского округа на 2020 год</w:t>
      </w:r>
    </w:p>
    <w:bookmarkEnd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– в редакции решения Осакаровского районного маслихата Карагандинской области от 30.11.2020 </w:t>
      </w:r>
      <w:r>
        <w:rPr>
          <w:rFonts w:ascii="Times New Roman"/>
          <w:b w:val="false"/>
          <w:i w:val="false"/>
          <w:color w:val="ff0000"/>
          <w:sz w:val="28"/>
        </w:rPr>
        <w:t>№ 950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- 2 184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503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Пионерского сельского округа на 2021 год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25 240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508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Пионерского сельского округа на 2022 год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22 296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513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2020 год</w:t>
      </w:r>
    </w:p>
    <w:bookmarkEnd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– в редакции решения Осакаровского районного маслихата Карагандинской области от 30.11.2020 </w:t>
      </w:r>
      <w:r>
        <w:rPr>
          <w:rFonts w:ascii="Times New Roman"/>
          <w:b w:val="false"/>
          <w:i w:val="false"/>
          <w:color w:val="ff0000"/>
          <w:sz w:val="28"/>
        </w:rPr>
        <w:t>№ 950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518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Есиль на 2020 год</w:t>
      </w:r>
    </w:p>
    <w:bookmarkEnd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 – в редакции решения Осакаровского районного маслихата Карагандинской области от 23.10.2020 </w:t>
      </w:r>
      <w:r>
        <w:rPr>
          <w:rFonts w:ascii="Times New Roman"/>
          <w:b w:val="false"/>
          <w:i w:val="false"/>
          <w:color w:val="ff0000"/>
          <w:sz w:val="28"/>
        </w:rPr>
        <w:t>№ 927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- 4 606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523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Бюджете сельского округа Есиль на 2021 год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25 600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528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Есиль на 2022 год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26 480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19 719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сельского округа Есиль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17-1 в соответствии с решением Осакаровского районного маслихата Карагандинской области от 23.10.2020 </w:t>
      </w:r>
      <w:r>
        <w:rPr>
          <w:rFonts w:ascii="Times New Roman"/>
          <w:b w:val="false"/>
          <w:i w:val="false"/>
          <w:color w:val="ff0000"/>
          <w:sz w:val="28"/>
        </w:rPr>
        <w:t>№ 927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533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Батпактинского сельского округа на 2020 год</w:t>
      </w:r>
    </w:p>
    <w:bookmarkEnd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18 – в редакции решения Осакаровского районного маслихата Карагандинской области от 23.10.2020 </w:t>
      </w:r>
      <w:r>
        <w:rPr>
          <w:rFonts w:ascii="Times New Roman"/>
          <w:b w:val="false"/>
          <w:i w:val="false"/>
          <w:color w:val="ff0000"/>
          <w:sz w:val="28"/>
        </w:rPr>
        <w:t>№ 927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538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Батпактинского сельского округа на 2021 год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27 893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543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Батпактинского сельского округа на 2022 год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864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Батпактинского сельского округа на 2020 год</w:t>
      </w:r>
    </w:p>
    <w:bookmarkEnd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20-1 - в редакции решения Осакаровского районного маслихата Карагандинской области от 23.10.2020 </w:t>
      </w:r>
      <w:r>
        <w:rPr>
          <w:rFonts w:ascii="Times New Roman"/>
          <w:b w:val="false"/>
          <w:i w:val="false"/>
          <w:color w:val="ff0000"/>
          <w:sz w:val="28"/>
        </w:rPr>
        <w:t>№ 927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из областного бюджета из средств внутренних займов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 кредиты: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из областного бюджета из средств внутренних займов: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548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Сункар на 2020 год</w:t>
      </w:r>
    </w:p>
    <w:bookmarkEnd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21 – в редакции решения Осакаровского районного маслихата Карагандинской области от 30.11.2020 </w:t>
      </w:r>
      <w:r>
        <w:rPr>
          <w:rFonts w:ascii="Times New Roman"/>
          <w:b w:val="false"/>
          <w:i w:val="false"/>
          <w:color w:val="ff0000"/>
          <w:sz w:val="28"/>
        </w:rPr>
        <w:t>№ 950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553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Сункар на 2021 год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18 740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558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Сункар на 2022 год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592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сельского округа Сункар на 2020 год</w:t>
      </w:r>
    </w:p>
    <w:bookmarkEnd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Приложением 23-1 - в редакции решения Осакаровского районного маслихата Карагандинской области от 30.11.2020 </w:t>
      </w:r>
      <w:r>
        <w:rPr>
          <w:rFonts w:ascii="Times New Roman"/>
          <w:b w:val="false"/>
          <w:i w:val="false"/>
          <w:color w:val="ff0000"/>
          <w:sz w:val="28"/>
        </w:rPr>
        <w:t>№ 950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563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Маржанкольского сельского округа на 2020 год</w:t>
      </w:r>
    </w:p>
    <w:bookmarkEnd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24 – в редакции решения Осакаровского районного маслихата Карагандинской области от 30.11.2020 </w:t>
      </w:r>
      <w:r>
        <w:rPr>
          <w:rFonts w:ascii="Times New Roman"/>
          <w:b w:val="false"/>
          <w:i w:val="false"/>
          <w:color w:val="ff0000"/>
          <w:sz w:val="28"/>
        </w:rPr>
        <w:t>№ 950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568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Маржанкольского сельского округа на 2021 год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16 409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573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Маржанкольского сельского округа на 2022 год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405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Маржанкольского сельского округа на 2020 год</w:t>
      </w:r>
    </w:p>
    <w:bookmarkEnd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26-1 - в редакции решения Осакаровского районного маслихата Карагандинской области от 30.11.2020 </w:t>
      </w:r>
      <w:r>
        <w:rPr>
          <w:rFonts w:ascii="Times New Roman"/>
          <w:b w:val="false"/>
          <w:i w:val="false"/>
          <w:color w:val="ff0000"/>
          <w:sz w:val="28"/>
        </w:rPr>
        <w:t>№ 950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578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Озерного сельского округа на 2020 год</w:t>
      </w:r>
    </w:p>
    <w:bookmarkEnd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27 – в редакции решения Осакаровского районного маслихата Карагандинской области от 30.11.2020 </w:t>
      </w:r>
      <w:r>
        <w:rPr>
          <w:rFonts w:ascii="Times New Roman"/>
          <w:b w:val="false"/>
          <w:i w:val="false"/>
          <w:color w:val="ff0000"/>
          <w:sz w:val="28"/>
        </w:rPr>
        <w:t>№ 950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583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Озерного сельского округа на 2021 год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588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Озерного сельского округа на 2022 год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866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Озерного сельского округа на 2020 год</w:t>
      </w:r>
    </w:p>
    <w:bookmarkEnd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29-1 - в редакции решения Осакаровского районного маслихата Карагандинской области от 30.11.2020 </w:t>
      </w:r>
      <w:r>
        <w:rPr>
          <w:rFonts w:ascii="Times New Roman"/>
          <w:b w:val="false"/>
          <w:i w:val="false"/>
          <w:color w:val="ff0000"/>
          <w:sz w:val="28"/>
        </w:rPr>
        <w:t>№ 950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из областного бюджета из средств внутренних займов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 кредиты: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из областного бюджета из средств внутренних займов: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593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Кундуздинского сельского округа на 2020 год</w:t>
      </w:r>
    </w:p>
    <w:bookmarkEnd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30 – в редакции решения Осакаровского районного маслихата Карагандинской области от 30.11.2020 </w:t>
      </w:r>
      <w:r>
        <w:rPr>
          <w:rFonts w:ascii="Times New Roman"/>
          <w:b w:val="false"/>
          <w:i w:val="false"/>
          <w:color w:val="ff0000"/>
          <w:sz w:val="28"/>
        </w:rPr>
        <w:t>№ 950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598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Кундуздинского сельского округа на 2021 год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19 758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603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Кундуздинского сельского округа на 2022 год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868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Кундуздинского сельского округа на 2020 год</w:t>
      </w:r>
    </w:p>
    <w:bookmarkEnd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Приложением 32-1 - в редакции решения Осакаровского районного маслихата Карагандинской области от 30.11.2020 </w:t>
      </w:r>
      <w:r>
        <w:rPr>
          <w:rFonts w:ascii="Times New Roman"/>
          <w:b w:val="false"/>
          <w:i w:val="false"/>
          <w:color w:val="ff0000"/>
          <w:sz w:val="28"/>
        </w:rPr>
        <w:t>№ 950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608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Николаевского сельского округа на 2020 год</w:t>
      </w:r>
    </w:p>
    <w:bookmarkEnd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33 – в редакции решения Осакаровского районного маслихата Карагандинской области от 30.11.2020 </w:t>
      </w:r>
      <w:r>
        <w:rPr>
          <w:rFonts w:ascii="Times New Roman"/>
          <w:b w:val="false"/>
          <w:i w:val="false"/>
          <w:color w:val="ff0000"/>
          <w:sz w:val="28"/>
        </w:rPr>
        <w:t>№ 950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613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Николаевского сельского округа на 2021 год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19 600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618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Николаевского сельского округа на 2022 год</w:t>
      </w:r>
    </w:p>
    <w:bookmarkEnd w:id="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408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Николаевского сельского округа на 2020 год</w:t>
      </w:r>
    </w:p>
    <w:bookmarkEnd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35-1 - в редакции решения Осакаровского районного маслихата Карагандинской области от 30.11.2020 </w:t>
      </w:r>
      <w:r>
        <w:rPr>
          <w:rFonts w:ascii="Times New Roman"/>
          <w:b w:val="false"/>
          <w:i w:val="false"/>
          <w:color w:val="ff0000"/>
          <w:sz w:val="28"/>
        </w:rPr>
        <w:t>№ 950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623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Карагайлы на 2020 год</w:t>
      </w:r>
    </w:p>
    <w:bookmarkEnd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36 – в редакции решения Осакаровского районного маслихата Карагандинской области от 30.11.2020 </w:t>
      </w:r>
      <w:r>
        <w:rPr>
          <w:rFonts w:ascii="Times New Roman"/>
          <w:b w:val="false"/>
          <w:i w:val="false"/>
          <w:color w:val="ff0000"/>
          <w:sz w:val="28"/>
        </w:rPr>
        <w:t>№ 950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628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Карагайлы на 2021 год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633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Карагайлы на 2022 год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3 100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638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2020 год</w:t>
      </w:r>
    </w:p>
    <w:bookmarkEnd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39 – в редакции решения Осакаровского районного маслихата Карагандинской области от 30.11.2020 </w:t>
      </w:r>
      <w:r>
        <w:rPr>
          <w:rFonts w:ascii="Times New Roman"/>
          <w:b w:val="false"/>
          <w:i w:val="false"/>
          <w:color w:val="ff0000"/>
          <w:sz w:val="28"/>
        </w:rPr>
        <w:t>№ 950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из областного бюджета из средств внутренних займов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 кредиты: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из областного бюджета из средств внутренних займов: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643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Садового сельского округа на 2020 год</w:t>
      </w:r>
    </w:p>
    <w:bookmarkEnd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– в редакции решения Осакаровского районного маслихата Карагандинской области от 30.11.2020 </w:t>
      </w:r>
      <w:r>
        <w:rPr>
          <w:rFonts w:ascii="Times New Roman"/>
          <w:b w:val="false"/>
          <w:i w:val="false"/>
          <w:color w:val="ff0000"/>
          <w:sz w:val="28"/>
        </w:rPr>
        <w:t>№ 950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648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Садового сельского округа на 2021 год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653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Садового сельского округа на 2022 год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870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Садового сельского округа на 2020 год</w:t>
      </w:r>
    </w:p>
    <w:bookmarkEnd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42-1 - в редакции решения Осакаровского районного маслихата Карагандинской области от 30.11.2020 </w:t>
      </w:r>
      <w:r>
        <w:rPr>
          <w:rFonts w:ascii="Times New Roman"/>
          <w:b w:val="false"/>
          <w:i w:val="false"/>
          <w:color w:val="ff0000"/>
          <w:sz w:val="28"/>
        </w:rPr>
        <w:t>№ 950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658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Сарыозек на 2020 год</w:t>
      </w:r>
    </w:p>
    <w:bookmarkEnd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– в редакции решения Осакаровского районного маслихата Карагандинской области от 30.11.2020 </w:t>
      </w:r>
      <w:r>
        <w:rPr>
          <w:rFonts w:ascii="Times New Roman"/>
          <w:b w:val="false"/>
          <w:i w:val="false"/>
          <w:color w:val="ff0000"/>
          <w:sz w:val="28"/>
        </w:rPr>
        <w:t>№ 950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663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Сарыозек на 2021 год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668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Сарыозек на 2022 год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673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2020 год</w:t>
      </w:r>
    </w:p>
    <w:bookmarkEnd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46 – в редакции решения Осакаровского районного маслихата Карагандинской области от 30.11.2020 </w:t>
      </w:r>
      <w:r>
        <w:rPr>
          <w:rFonts w:ascii="Times New Roman"/>
          <w:b w:val="false"/>
          <w:i w:val="false"/>
          <w:color w:val="ff0000"/>
          <w:sz w:val="28"/>
        </w:rPr>
        <w:t>№ 950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678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сельского округа Сарыозек на 2020 год</w:t>
      </w:r>
    </w:p>
    <w:bookmarkEnd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47 – в редакции решения Осакаровского районного маслихата Карагандинской области от 30.11.2020 </w:t>
      </w:r>
      <w:r>
        <w:rPr>
          <w:rFonts w:ascii="Times New Roman"/>
          <w:b w:val="false"/>
          <w:i w:val="false"/>
          <w:color w:val="ff0000"/>
          <w:sz w:val="28"/>
        </w:rPr>
        <w:t>№ 950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683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Жансары на 2020 год</w:t>
      </w:r>
    </w:p>
    <w:bookmarkEnd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48 – в редакции решения Осакаровского районного маслихата Карагандинской области от 30.11.2020 </w:t>
      </w:r>
      <w:r>
        <w:rPr>
          <w:rFonts w:ascii="Times New Roman"/>
          <w:b w:val="false"/>
          <w:i w:val="false"/>
          <w:color w:val="ff0000"/>
          <w:sz w:val="28"/>
        </w:rPr>
        <w:t>№ 950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688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Жансары на 2021 год</w:t>
      </w:r>
    </w:p>
    <w:bookmarkEnd w:id="3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21 399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693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Жансары на 2022 год</w:t>
      </w:r>
    </w:p>
    <w:bookmarkEnd w:id="3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1 288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872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сельского округа Жансары на 2020 год</w:t>
      </w:r>
    </w:p>
    <w:bookmarkEnd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50-1 - в редакции решения Осакаровского районного маслихата Карагандинской области от 30.11.2020 </w:t>
      </w:r>
      <w:r>
        <w:rPr>
          <w:rFonts w:ascii="Times New Roman"/>
          <w:b w:val="false"/>
          <w:i w:val="false"/>
          <w:color w:val="ff0000"/>
          <w:sz w:val="28"/>
        </w:rPr>
        <w:t>№ 950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698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Звездного сельского округа на 2020 год</w:t>
      </w:r>
    </w:p>
    <w:bookmarkEnd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51 – в редакции решения Осакаровского районного маслихата Карагандинской области от 30.11.2020 </w:t>
      </w:r>
      <w:r>
        <w:rPr>
          <w:rFonts w:ascii="Times New Roman"/>
          <w:b w:val="false"/>
          <w:i w:val="false"/>
          <w:color w:val="ff0000"/>
          <w:sz w:val="28"/>
        </w:rPr>
        <w:t>№ 950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29 754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- 6 427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703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Звездного сельского округа на 2021 год</w:t>
      </w:r>
    </w:p>
    <w:bookmarkEnd w:id="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708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Звездного сельского округа на 2022 год</w:t>
      </w:r>
    </w:p>
    <w:bookmarkEnd w:id="3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713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2020 год</w:t>
      </w:r>
    </w:p>
    <w:bookmarkEnd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54 – в редакции решения Осакаровского районного маслихата Карагандинской области от 30.11.2020 </w:t>
      </w:r>
      <w:r>
        <w:rPr>
          <w:rFonts w:ascii="Times New Roman"/>
          <w:b w:val="false"/>
          <w:i w:val="false"/>
          <w:color w:val="ff0000"/>
          <w:sz w:val="28"/>
        </w:rPr>
        <w:t>№ 950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из областного бюджета из средств внутренних займов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 кредиты: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из областного бюджета из средств внутренних займов: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718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Каратомарского сельского округа на 2020 год</w:t>
      </w:r>
    </w:p>
    <w:bookmarkEnd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55 – в редакции решения Осакаровского районного маслихата Карагандинской области от 30.11.2020 </w:t>
      </w:r>
      <w:r>
        <w:rPr>
          <w:rFonts w:ascii="Times New Roman"/>
          <w:b w:val="false"/>
          <w:i w:val="false"/>
          <w:color w:val="ff0000"/>
          <w:sz w:val="28"/>
        </w:rPr>
        <w:t>№ 950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- 6 429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723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Каратомарского сельского округа на 2021 год</w:t>
      </w:r>
    </w:p>
    <w:bookmarkEnd w:id="3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728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Каратомарского сельского округа на 2022 год</w:t>
      </w:r>
    </w:p>
    <w:bookmarkEnd w:id="3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733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2020 год</w:t>
      </w:r>
    </w:p>
    <w:bookmarkEnd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58 – в редакции решения Осакаровского районного маслихата Карагандинской области от 30.11.2020 </w:t>
      </w:r>
      <w:r>
        <w:rPr>
          <w:rFonts w:ascii="Times New Roman"/>
          <w:b w:val="false"/>
          <w:i w:val="false"/>
          <w:color w:val="ff0000"/>
          <w:sz w:val="28"/>
        </w:rPr>
        <w:t>№ 950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из областного бюджета из средств внутренних займов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 кредиты: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из областного бюджета из средств внутренних займов: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738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Шидертинского сельского округа на 2020 год</w:t>
      </w:r>
    </w:p>
    <w:bookmarkEnd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59 – в редакции решения Осакаровского районного маслихата Карагандинской области от 10.08.2020 </w:t>
      </w:r>
      <w:r>
        <w:rPr>
          <w:rFonts w:ascii="Times New Roman"/>
          <w:b w:val="false"/>
          <w:i w:val="false"/>
          <w:color w:val="ff0000"/>
          <w:sz w:val="28"/>
        </w:rPr>
        <w:t>№ 883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743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Шидертинского сельского округа на 2021 год</w:t>
      </w:r>
    </w:p>
    <w:bookmarkEnd w:id="3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748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Шидертинского сельского округа на 2022 год</w:t>
      </w:r>
    </w:p>
    <w:bookmarkEnd w:id="3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874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Шидертинского сельского округа на 2020 год</w:t>
      </w:r>
    </w:p>
    <w:bookmarkEnd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61-1 - в редакции решения Осакаровского районного маслихата Карагандинской области от 10.08.2020 </w:t>
      </w:r>
      <w:r>
        <w:rPr>
          <w:rFonts w:ascii="Times New Roman"/>
          <w:b w:val="false"/>
          <w:i w:val="false"/>
          <w:color w:val="ff0000"/>
          <w:sz w:val="28"/>
        </w:rPr>
        <w:t>№ 883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753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Акбулак на 2020 год</w:t>
      </w:r>
    </w:p>
    <w:bookmarkEnd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62 – в редакции решения Осакаровского районного маслихата Карагандинской области от 30.11.2020 </w:t>
      </w:r>
      <w:r>
        <w:rPr>
          <w:rFonts w:ascii="Times New Roman"/>
          <w:b w:val="false"/>
          <w:i w:val="false"/>
          <w:color w:val="ff0000"/>
          <w:sz w:val="28"/>
        </w:rPr>
        <w:t>№ 950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758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Акбулак на 2021 год</w:t>
      </w:r>
    </w:p>
    <w:bookmarkEnd w:id="3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763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Акбулак на 2022 год</w:t>
      </w:r>
    </w:p>
    <w:bookmarkEnd w:id="3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876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сельского округа Акбулак на 2020 год</w:t>
      </w:r>
    </w:p>
    <w:bookmarkEnd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64-1 - в редакции решения Осакаровского районного маслихата Карагандинской области от 30.11.2020 </w:t>
      </w:r>
      <w:r>
        <w:rPr>
          <w:rFonts w:ascii="Times New Roman"/>
          <w:b w:val="false"/>
          <w:i w:val="false"/>
          <w:color w:val="ff0000"/>
          <w:sz w:val="28"/>
        </w:rPr>
        <w:t>№ 950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768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Родниковского сельского округа на 2020 год</w:t>
      </w:r>
    </w:p>
    <w:bookmarkEnd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65 – в редакции решения Осакаровского районного маслихата Карагандинской области от 30.11.2020 </w:t>
      </w:r>
      <w:r>
        <w:rPr>
          <w:rFonts w:ascii="Times New Roman"/>
          <w:b w:val="false"/>
          <w:i w:val="false"/>
          <w:color w:val="ff0000"/>
          <w:sz w:val="28"/>
        </w:rPr>
        <w:t>№ 950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773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Родниковского сельского округа на 2021 год</w:t>
      </w:r>
    </w:p>
    <w:bookmarkEnd w:id="3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778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Родниковского сельского округа на 2022 год</w:t>
      </w:r>
    </w:p>
    <w:bookmarkEnd w:id="3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878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Родниковского сельского округа на 2020 год</w:t>
      </w:r>
    </w:p>
    <w:bookmarkEnd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67-1 - в редакции решения Осакаровского районного маслихата Карагандинской области от 30.11.2020 </w:t>
      </w:r>
      <w:r>
        <w:rPr>
          <w:rFonts w:ascii="Times New Roman"/>
          <w:b w:val="false"/>
          <w:i w:val="false"/>
          <w:color w:val="ff0000"/>
          <w:sz w:val="28"/>
        </w:rPr>
        <w:t>№ 950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783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Тельманского сельского округа на 2020 год</w:t>
      </w:r>
    </w:p>
    <w:bookmarkEnd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68 – в редакции решения Осакаровского районного маслихата Карагандинской области от 30.11.2020 </w:t>
      </w:r>
      <w:r>
        <w:rPr>
          <w:rFonts w:ascii="Times New Roman"/>
          <w:b w:val="false"/>
          <w:i w:val="false"/>
          <w:color w:val="ff0000"/>
          <w:sz w:val="28"/>
        </w:rPr>
        <w:t>№ 950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1 745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788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Тельманского сельского округа на 2021 год</w:t>
      </w:r>
    </w:p>
    <w:bookmarkEnd w:id="3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793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Тельманского сельского округа на 2022 год</w:t>
      </w:r>
    </w:p>
    <w:bookmarkEnd w:id="3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622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Тельманского сельского округа на 2020 год</w:t>
      </w:r>
    </w:p>
    <w:bookmarkEnd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70-1 - в редакции решения Осакаровского районного маслихата Карагандинской области от 30.11.2020 </w:t>
      </w:r>
      <w:r>
        <w:rPr>
          <w:rFonts w:ascii="Times New Roman"/>
          <w:b w:val="false"/>
          <w:i w:val="false"/>
          <w:color w:val="ff0000"/>
          <w:sz w:val="28"/>
        </w:rPr>
        <w:t>№ 950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798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сельского округа на 2020 год</w:t>
      </w:r>
    </w:p>
    <w:bookmarkEnd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71 – в редакции решения Осакаровского районного маслихата Карагандинской области от 30.11.2020 </w:t>
      </w:r>
      <w:r>
        <w:rPr>
          <w:rFonts w:ascii="Times New Roman"/>
          <w:b w:val="false"/>
          <w:i w:val="false"/>
          <w:color w:val="ff0000"/>
          <w:sz w:val="28"/>
        </w:rPr>
        <w:t>№ 950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803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сельского округа на 2021 год</w:t>
      </w:r>
    </w:p>
    <w:bookmarkEnd w:id="3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808" w:id="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сельского округа на 2022 год</w:t>
      </w:r>
    </w:p>
    <w:bookmarkEnd w:id="3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813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2020 год</w:t>
      </w:r>
    </w:p>
    <w:bookmarkEnd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74 – в редакции решения Осакаровского районного маслихата Карагандинской области от 30.11.2020 </w:t>
      </w:r>
      <w:r>
        <w:rPr>
          <w:rFonts w:ascii="Times New Roman"/>
          <w:b w:val="false"/>
          <w:i w:val="false"/>
          <w:color w:val="ff0000"/>
          <w:sz w:val="28"/>
        </w:rPr>
        <w:t>№ 950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818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Трудового сельского округа на 2020 год</w:t>
      </w:r>
    </w:p>
    <w:bookmarkEnd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75 – в редакции решения Осакаровского районного маслихата Карагандинской области от 10.08.2020 </w:t>
      </w:r>
      <w:r>
        <w:rPr>
          <w:rFonts w:ascii="Times New Roman"/>
          <w:b w:val="false"/>
          <w:i w:val="false"/>
          <w:color w:val="ff0000"/>
          <w:sz w:val="28"/>
        </w:rPr>
        <w:t>№ 883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823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Трудового сельского округа на 2021 год</w:t>
      </w:r>
    </w:p>
    <w:bookmarkEnd w:id="3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828" w:id="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Трудового сельского округа на 2022 год</w:t>
      </w:r>
    </w:p>
    <w:bookmarkEnd w:id="3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77-1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880" w:id="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Трудового сельского округа на 2020 год</w:t>
      </w:r>
    </w:p>
    <w:bookmarkEnd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77-1 - в редакции решения Осакаровского районного маслихата Карагандинской области от 10.08.2020 </w:t>
      </w:r>
      <w:r>
        <w:rPr>
          <w:rFonts w:ascii="Times New Roman"/>
          <w:b w:val="false"/>
          <w:i w:val="false"/>
          <w:color w:val="ff0000"/>
          <w:sz w:val="28"/>
        </w:rPr>
        <w:t>№ 883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833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Мирного сельского округа на 2020 год</w:t>
      </w:r>
    </w:p>
    <w:bookmarkEnd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78 – в редакции решения Осакаровского районного маслихата Карагандинской области от 30.11.2020 </w:t>
      </w:r>
      <w:r>
        <w:rPr>
          <w:rFonts w:ascii="Times New Roman"/>
          <w:b w:val="false"/>
          <w:i w:val="false"/>
          <w:color w:val="ff0000"/>
          <w:sz w:val="28"/>
        </w:rPr>
        <w:t>№ 950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838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Мирного сельского округа на 2021 год</w:t>
      </w:r>
    </w:p>
    <w:bookmarkEnd w:id="3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843" w:id="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Мирного сельского округа на 2022 год</w:t>
      </w:r>
    </w:p>
    <w:bookmarkEnd w:id="3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80-1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882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Целевые трансферты Мирного сельского округа на 2020 год</w:t>
      </w:r>
    </w:p>
    <w:bookmarkEnd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80-1 - в редакции решения Осакаровского районного маслихата Карагандинской области от 30.11.2020 </w:t>
      </w:r>
      <w:r>
        <w:rPr>
          <w:rFonts w:ascii="Times New Roman"/>
          <w:b w:val="false"/>
          <w:i w:val="false"/>
          <w:color w:val="ff0000"/>
          <w:sz w:val="28"/>
        </w:rPr>
        <w:t>№ 950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848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Чапаевского сельского округа на 2020 год</w:t>
      </w:r>
    </w:p>
    <w:bookmarkEnd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81 – в редакции решения Осакаровского районного маслихата Карагандинской области от 20.03.2020 </w:t>
      </w:r>
      <w:r>
        <w:rPr>
          <w:rFonts w:ascii="Times New Roman"/>
          <w:b w:val="false"/>
          <w:i w:val="false"/>
          <w:color w:val="ff0000"/>
          <w:sz w:val="28"/>
        </w:rPr>
        <w:t xml:space="preserve">№ 821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