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01a35" w14:textId="9401a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Осакаровского районного маслихата Карагандинской области от 27 декабря 2019 года № 778. Зарегистрировано Департаментом юстиции Карагандинской области 31 декабря 2019 года № 5649.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"Бюджетный кодекс Республики Казахстан"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11 028 044 тысяч тенге, в том числе по: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1 212 607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12 551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15 857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9 787 029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12 032 185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341 314 тысяч тенге, в том числе: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387 752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46 438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1 345 455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1 345 455 тысяч тенге, в том числе: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1 270 516 тысяч тенге;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46 438 тысяч тенге;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121 377 тысяч тенге. 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Осакаровского районного маслихата Карагандинской области от 20.11.2020 </w:t>
      </w:r>
      <w:r>
        <w:rPr>
          <w:rFonts w:ascii="Times New Roman"/>
          <w:b w:val="false"/>
          <w:i w:val="false"/>
          <w:color w:val="000000"/>
          <w:sz w:val="28"/>
        </w:rPr>
        <w:t>№ 940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2020 год нормативы распределения доходов в бюджет района в следующих размерах: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индивидуальному подоходному налогу – 80 процентов;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социальному налогу – 76 процентов.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решения Осакаровского районного маслихата Карагандинской области от 04.09.2020 </w:t>
      </w:r>
      <w:r>
        <w:rPr>
          <w:rFonts w:ascii="Times New Roman"/>
          <w:b w:val="false"/>
          <w:i w:val="false"/>
          <w:color w:val="000000"/>
          <w:sz w:val="28"/>
        </w:rPr>
        <w:t>№ 897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Предусмотреть в районном бюджете на 2020 год объем субвенции, передаваемой из областного бюджета в сумме 5 948 892 тысяч тенге. 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районном бюджете на 2020 год объемы субвенций, передаваемых из районного бюджета в бюджеты сел, поселков, сельских округов, в сумме 886 836 тысяч тенге, в том числе: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поселку Осакаровка – 255 407 тысяч тенге;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поселку Молодежный – 186 874 тысяч тенге; 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Пионерскому сельскому округу – 23 893 тысяч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Есиль – 23 619 тысяч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Батпактинскому сельскому округу – 25 168 тысяч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Сункар – 18 935 тысяч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Маржанкольскому сельскому округу – 15 449 тысяч тенге;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Озерному сельскому округу – 22 513 тысяч тенге;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Кундуздинскому сельскому округу – 18 789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Николаевскому сельскому округу – 19 533 тысяч тенге;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Карагайлы – 21 952 тысяч тенге;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Садовому сельскому округу – 18 845 тысяч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Сарыозек – 43 884 тысяч тенге;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Жансары – 21 643 тысяч тенге;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Звездному сельскому округу – 19 070 тысяч тенге;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Каратомарскому сельскому округу – 19 676 тысяч 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Шидерты – 17 209 тысяч тенге;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Акбулак – 21 560 тысяч тенге;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Родниковскому сельскому округу – 19 148 тысяч тенге;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Тельманскому сельскому округу – 16 669 тысяч тенге;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Иртышскому сельскому округу – 14 683 тысяч тенге;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Трудовому сельскому округу – 19 454 тысяч тенге;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Мирному сельскому округу – 21 453 тысяч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Чапаевскому сельскому округу – 1 410 тысяч тенге.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акимата Осакаровского района на 2020 год в сумме 22 993 тысяч тенге.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в районном бюджете целевые трансферты и бюджетный кредит на 2020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7. Исключен - решением Осакаровского районного маслихата Карагандинской области от 02.10.2020 </w:t>
      </w:r>
      <w:r>
        <w:rPr>
          <w:rFonts w:ascii="Times New Roman"/>
          <w:b w:val="false"/>
          <w:i w:val="false"/>
          <w:color w:val="000000"/>
          <w:sz w:val="28"/>
        </w:rPr>
        <w:t>№ 919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перечень бюджетных программ, не подлежащих секвестру в процессе исполнения районного бюджета на 2020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2020 года.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Ямковой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Осакаровского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778</w:t>
            </w:r>
          </w:p>
        </w:tc>
      </w:tr>
    </w:tbl>
    <w:bookmarkStart w:name="z61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Осакаровского районного маслихата Карагандинской области от 20.11.2020 </w:t>
      </w:r>
      <w:r>
        <w:rPr>
          <w:rFonts w:ascii="Times New Roman"/>
          <w:b w:val="false"/>
          <w:i w:val="false"/>
          <w:color w:val="ff0000"/>
          <w:sz w:val="28"/>
        </w:rPr>
        <w:t>№ 940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11 028 044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1 212 607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9 787 029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9 707 009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9 707 009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12 032 185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1 447 719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193 556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1 210 670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5 445 213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общеобразовательного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4 899 179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4 674 710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4 453 680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адресная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занятости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1 378 797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участие членов сборных команд района (города областного значения) по различным видам спорта на областных спортивных соревнованиях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установление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 и градостроительства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1 002 841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1 002 841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Кредитование бюджетов города районного значения, села, поселка, сельского округа для финансирования мер в рамках Дорожной карты занятости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Кредитование бюджетов города районного значения, села, поселка, сельского округа для финансирования мер в рамках Дорожной карты занятости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сельского, водного, лесного, рыбного хозяйства, охраны окружающей среды и земельных отношений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- 1 345 455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1 345 455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778</w:t>
            </w:r>
          </w:p>
        </w:tc>
      </w:tr>
    </w:tbl>
    <w:bookmarkStart w:name="z63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7 146 085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1 191 249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реализации,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реализации,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5 924 155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5 924 155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5 924 155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7 146 085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179 992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4 361 261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3 952 242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3 780 663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3 650 553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адресная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занятости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участие членов сборных команд района (города областного значения) по различным видам спорта на областных спортивных соревнованиях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 и градостроительства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сельского, водного, лесного, рыбного хозяйства, охраны окружающей среды и земельных отношений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166 980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50 385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- 116 595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778</w:t>
            </w:r>
          </w:p>
        </w:tc>
      </w:tr>
    </w:tbl>
    <w:bookmarkStart w:name="z65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7 237 923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1 287 914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5 916 873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5 916 873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5 916 873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7 237 923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199 521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4 646 706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4 272 211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4 099 576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3 969 466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адресная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занятости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участие членов сборных команд района (города областного значения) по различным видам спорта на областных спортивных соревнованиях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 и градостроительства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сельского, водного, лесного, рыбного хозяйства, охраны окружающей среды и земельных отношений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175 380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- 120 712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778</w:t>
            </w:r>
          </w:p>
        </w:tc>
      </w:tr>
    </w:tbl>
    <w:bookmarkStart w:name="z67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бюджетный кредит бюджету района на 2020 год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Осакаровского районного маслихата Карагандинской области от 20.11.2020 </w:t>
      </w:r>
      <w:r>
        <w:rPr>
          <w:rFonts w:ascii="Times New Roman"/>
          <w:b w:val="false"/>
          <w:i w:val="false"/>
          <w:color w:val="ff0000"/>
          <w:sz w:val="28"/>
        </w:rPr>
        <w:t>№ 940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5 028 633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2 379 106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231 612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870 365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областного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277 034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Бюджетный кредит 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827 362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развитие для финансирования мер в рамках Дорожной карты занятости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2 379 106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248 413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мероприятий, направленных на развитие рынка труда в рамках Государственной программы развития продуктивной занятости и массового предпринимательства на 2017-2021 годы "Енбек"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должностным окладам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1 330 711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дошкольного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209 556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дошкольного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362 482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347 428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401 108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транспорта, автомобильных дорог и жилищной инспекции района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767 697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640 012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финансирование бюджетных проектов транспортной инфраструктуры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возмещение платежей населения по оплате коммунальных услуг в режиме чрезвычайного положения в Республике Казахстан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1 058 974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краткосрочное профессиональное обучение по востребованным на рынке труда квалификациям и навыкам в рамках Государственной программы развития продуктивной занятости и массового предпринимательства на 2017-2021 годы "Енбек"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262 055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мероприятий по социальной и инженерной инфраструктуре в сельских населенных пунктах в рамках проекта "Ауыл-Ел бесігі"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186 934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содержание, укрепление материально-технической базы и проведение ремонтов объектов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на проведение санитарного убоя, больных сельскохозяйственных животных, особо опасными инфекционными заболеваниями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744 983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мероприятий по социальной и инженерной инфраструктуре в сельских населенных пунктах в рамках проекта "Ауыл-Ел бесігі"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финансирование бюджетных проектов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капитального, среднего и текущего ремонта автомобильных дорог районного значения (улиц города) и улиц населенных пунктов,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жилищно-коммунальное хозяйство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597 228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инженерно-транспортная инфраструктура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240 214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357 014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республиканского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870 365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870 365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(или) реконструкцию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308 890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 (или) обустройство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социальной и инженерной инфраструктуры в сельских населенных пунктах в рамках проекта "Ауыл 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460 437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областного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577 034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577 034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(или) реконструкция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 (или) обустройство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197 034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778</w:t>
            </w:r>
          </w:p>
        </w:tc>
      </w:tr>
    </w:tbl>
    <w:bookmarkStart w:name="z69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бюджетов районов (городов областного значения) на 2020 год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