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4d3d" w14:textId="be44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дополнительного образования на территории Осакаровского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13 мая 2019 года № 28/01. Зарегистрировано Департаментом юстиции Карагандинской области 16 мая 2019 года № 5338. Утратило силу постановлением акимата Осакаровского района Карагандинской области от 3 октября 2024 года № 85/01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Осакаровского района Карагандинской области от 03.10.2024 </w:t>
      </w:r>
      <w:r>
        <w:rPr>
          <w:rFonts w:ascii="Times New Roman"/>
          <w:b w:val="false"/>
          <w:i w:val="false"/>
          <w:color w:val="ff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 от 1 марта 2011 года,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Осакаровского района Шалабаеву А.К.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 государственными казенными предприятиями дополнительного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(кружков, отделений, курсов)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дополнительного образования в месяц, за 1 кружок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Осакаровского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Инструментальный класс, вокальный класс, хоровой класс, оркестровый класс, отделение ранее эстетического развития, хореографическое отделение, театральное отделение, художественное отделение, подготовительный курс (художественной школы), профориентационный курс (художественной школы), филиалы (художественной школы), спортивно-оздоровительное отделение, туристско-краеведческое отделение, профильное и допрофессиональное отделение, художественно-эстетическое отделение, лингвистический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дополнительного образования школьников Осакаровского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Кружок развития речи, математика, английский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Вокальный кружок, кукольно-театральный кружок, изобразительное искусство, кружки по шитью, кружки спортивно-оздоровительного направления, кружки туристско-краеведческого направления, декоративно-прикладные кружки, кружок по домоводству, казахский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