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816" w14:textId="1b11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29 апреля 2019 года № 25/01. Зарегистрировано Департаментом юстиции Карагандинской области 8 мая 2019 года № 5327. Утратило силу постановлением акимата Осакаровского района Карагандинской области от 24 января 2023 года № 04/05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Осакаровского района Карагандинской области от 24.01.2023 </w:t>
      </w:r>
      <w:r>
        <w:rPr>
          <w:rFonts w:ascii="Times New Roman"/>
          <w:b w:val="false"/>
          <w:i w:val="false"/>
          <w:color w:val="ff0000"/>
          <w:sz w:val="28"/>
        </w:rPr>
        <w:t>№ 04/05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12 марта 2018 года № 18/02 "Об определении специально отведенных мест для осуществления выездной торговли на территории Осакаровского района" (зарегистрировано в Реестре государственной регистрации нормативных правовых актов № 4667, опубликовано в Эталонном контрольном банке нормативных правовых актов Республики Казахстан в электронном виде 6 апреля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Нурмуханбетова Руслана Есенбековича.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Осакаровского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потребительского кооператива "Ишим" по улице Достык,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Театральная,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Мира, 15/б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участках по улице Центральная, 19 и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 здания сельского дома культуры по улице Центральная,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напротив здания "Тойхана", улица Бейбитшилик,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Литвиновская,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Советская,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дома культуры, улица Каныш Сатбаева, 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Казахстанская,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Абая Кұнанбаева,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Кооперативная,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Коллективное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Школьная,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медицинского пункта, улица Мира,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Школьная,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Тәуелсіздік,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Уызбай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Мира,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 улице Садовая, 21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конторы фермерского хозяйства "Комсомольское", улица Центральная,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между зданием столовой фермерского хозяйства "Приишимское" и зданием развлекательно-досугового центра индивидуального предпринимателя "Карапиди" улица Центральная,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Клубная,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углу улиц Целинная, 22 и Почтовая,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Целинная, 19/1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бывшего клуба, улица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бывшего клуба, улица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бывшей школы, улица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врачебной амбулатории, улица Кирова,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углу улиц Центральная, 7 и Школьная,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Юбилейная,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напротив здания аппарата акима Чапаевского сельского округа, улица Механизаторская, 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Строительная, 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