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7a04" w14:textId="b187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Осакаровского района Карагандинской области от 30 апреля 2019 года № 26/01. Зарегистрировано Департаментом юстиции Карагандинской области 2 мая 2019 года № 5309. Утратило силу решением акима Осакаровского района Карагандинской области от 6 сентября 2019 года № 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решением </w:t>
      </w:r>
      <w:r>
        <w:rPr>
          <w:rFonts w:ascii="Times New Roman"/>
          <w:b w:val="false"/>
          <w:i w:val="false"/>
          <w:color w:val="ff0000"/>
          <w:sz w:val="28"/>
        </w:rPr>
        <w:t xml:space="preserve"> акима Осакаровского района Карагандинской области от 06.09.2019 № 3 (вводится в действие со дня официального опубликования).</w:t>
      </w:r>
    </w:p>
    <w:bookmarkStart w:name="z4" w:id="0"/>
    <w:p>
      <w:pPr>
        <w:spacing w:after="0"/>
        <w:ind w:left="0"/>
        <w:jc w:val="both"/>
      </w:pPr>
      <w:r>
        <w:rPr>
          <w:rFonts w:ascii="Times New Roman"/>
          <w:b w:val="false"/>
          <w:i w:val="false"/>
          <w:color w:val="000000"/>
          <w:sz w:val="28"/>
        </w:rPr>
        <w:t xml:space="preserve">
      На основании пункта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по согласованию с районной избирательной комиссией аким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Осакаровского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района от 16 ноября 2018 года №08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№5022, опубликовано в Эталонном контрольном банке нормативных правовых актов Республики Казахстан в электронном виде 7 декабря 2018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Абилсеитову Валентину Владимировну.</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 xml:space="preserve">от "___" __________ 2019 года </w:t>
            </w:r>
            <w:r>
              <w:br/>
            </w:r>
            <w:r>
              <w:rPr>
                <w:rFonts w:ascii="Times New Roman"/>
                <w:b w:val="false"/>
                <w:i w:val="false"/>
                <w:color w:val="000000"/>
                <w:sz w:val="20"/>
              </w:rPr>
              <w:t>№ _____</w:t>
            </w:r>
          </w:p>
        </w:tc>
      </w:tr>
    </w:tbl>
    <w:bookmarkStart w:name="z11" w:id="5"/>
    <w:p>
      <w:pPr>
        <w:spacing w:after="0"/>
        <w:ind w:left="0"/>
        <w:jc w:val="left"/>
      </w:pPr>
      <w:r>
        <w:rPr>
          <w:rFonts w:ascii="Times New Roman"/>
          <w:b/>
          <w:i w:val="false"/>
          <w:color w:val="000000"/>
        </w:rPr>
        <w:t xml:space="preserve"> Сведения об избирательных участках по Осакаровскому району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374"/>
        <w:gridCol w:w="196"/>
        <w:gridCol w:w="106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 жения</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Әлихана Бөкейханова,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улица Придорожная 1, 1а, 2, 2а, 3, 4, 5, 6, 7, 8, 9, 10, 11, 12, 13, 13а, 13б, 13г, 14, 15, 16, 17, 19, 23, 24;</w:t>
            </w:r>
            <w:r>
              <w:br/>
            </w:r>
            <w:r>
              <w:rPr>
                <w:rFonts w:ascii="Times New Roman"/>
                <w:b w:val="false"/>
                <w:i w:val="false"/>
                <w:color w:val="000000"/>
                <w:sz w:val="20"/>
              </w:rPr>
              <w:t>
</w:t>
            </w:r>
            <w:r>
              <w:rPr>
                <w:rFonts w:ascii="Times New Roman"/>
                <w:b w:val="false"/>
                <w:i w:val="false"/>
                <w:color w:val="000000"/>
                <w:sz w:val="20"/>
              </w:rPr>
              <w:t>улица Северная 1, 2а, 2б, 2в, 2г, 4, 5, 6, 7, 8, 10, 12, 13, 14, 15, 16, 17, 17а, 18, 19, 20, 25, 27, 29, 31, 33, 35, 37;</w:t>
            </w:r>
            <w:r>
              <w:br/>
            </w:r>
            <w:r>
              <w:rPr>
                <w:rFonts w:ascii="Times New Roman"/>
                <w:b w:val="false"/>
                <w:i w:val="false"/>
                <w:color w:val="000000"/>
                <w:sz w:val="20"/>
              </w:rPr>
              <w:t>
</w:t>
            </w:r>
            <w:r>
              <w:rPr>
                <w:rFonts w:ascii="Times New Roman"/>
                <w:b w:val="false"/>
                <w:i w:val="false"/>
                <w:color w:val="000000"/>
                <w:sz w:val="20"/>
              </w:rPr>
              <w:t>улица Кузнечная 2, 3, 5, 10, 12, 13, 14, 15, 16, 17, 18, 19, 22, 25, 26, 27, 29, 30, 31, 32, 33, 34, 35, 36, 37, 38, 39, 40, 41, 42, 43, 44, 45, 47;</w:t>
            </w:r>
            <w:r>
              <w:br/>
            </w:r>
            <w:r>
              <w:rPr>
                <w:rFonts w:ascii="Times New Roman"/>
                <w:b w:val="false"/>
                <w:i w:val="false"/>
                <w:color w:val="000000"/>
                <w:sz w:val="20"/>
              </w:rPr>
              <w:t>
</w:t>
            </w:r>
            <w:r>
              <w:rPr>
                <w:rFonts w:ascii="Times New Roman"/>
                <w:b w:val="false"/>
                <w:i w:val="false"/>
                <w:color w:val="000000"/>
                <w:sz w:val="20"/>
              </w:rPr>
              <w:t>улица Бейбітшілік 2, 4, 5, 6, 7, 8, 9, 10, 11,12, 13, 15, 16, 18, 19, 20, 21, 22, 23, 24, 29, 30, 31, 33, 34, 36, 37, 38, 39, 40, 41, 43, 44, 45, 46, 47, 51;</w:t>
            </w:r>
            <w:r>
              <w:br/>
            </w:r>
            <w:r>
              <w:rPr>
                <w:rFonts w:ascii="Times New Roman"/>
                <w:b w:val="false"/>
                <w:i w:val="false"/>
                <w:color w:val="000000"/>
                <w:sz w:val="20"/>
              </w:rPr>
              <w:t>
</w:t>
            </w:r>
            <w:r>
              <w:rPr>
                <w:rFonts w:ascii="Times New Roman"/>
                <w:b w:val="false"/>
                <w:i w:val="false"/>
                <w:color w:val="000000"/>
                <w:sz w:val="20"/>
              </w:rPr>
              <w:t>улица Колхозная 5, 6, 7, 8, 9, 10, 12, 13, 14, 15, 16, 17, 18, 21, 22, 23, 24, 25, 26, 27, 28, 29, 30, 31, 32, 33, 34, 35, 36, 37, 38, 39, 40, 41, 42, 43, 44, 46, 48;</w:t>
            </w:r>
            <w:r>
              <w:br/>
            </w:r>
            <w:r>
              <w:rPr>
                <w:rFonts w:ascii="Times New Roman"/>
                <w:b w:val="false"/>
                <w:i w:val="false"/>
                <w:color w:val="000000"/>
                <w:sz w:val="20"/>
              </w:rPr>
              <w:t>
</w:t>
            </w:r>
            <w:r>
              <w:rPr>
                <w:rFonts w:ascii="Times New Roman"/>
                <w:b w:val="false"/>
                <w:i w:val="false"/>
                <w:color w:val="000000"/>
                <w:sz w:val="20"/>
              </w:rPr>
              <w:t xml:space="preserve">улица Мирная 3, 4, 5, 7, 8, 10, 14, 16, 18, 21а, 22, 22а, 23, 29, 31; </w:t>
            </w:r>
            <w:r>
              <w:br/>
            </w:r>
            <w:r>
              <w:rPr>
                <w:rFonts w:ascii="Times New Roman"/>
                <w:b w:val="false"/>
                <w:i w:val="false"/>
                <w:color w:val="000000"/>
                <w:sz w:val="20"/>
              </w:rPr>
              <w:t>
</w:t>
            </w:r>
            <w:r>
              <w:rPr>
                <w:rFonts w:ascii="Times New Roman"/>
                <w:b w:val="false"/>
                <w:i w:val="false"/>
                <w:color w:val="000000"/>
                <w:sz w:val="20"/>
              </w:rPr>
              <w:t>улица Подгорная 1, 2, 3, 4, 6, 7, 8, 9, 10, 11, 12, 13, 14, 15, 16, 17, 18, 19, 20, 21, 22, 24, 26, 28, 30, 32, 34, 36, 38, 40, 42, 44, 45;</w:t>
            </w:r>
            <w:r>
              <w:br/>
            </w:r>
            <w:r>
              <w:rPr>
                <w:rFonts w:ascii="Times New Roman"/>
                <w:b w:val="false"/>
                <w:i w:val="false"/>
                <w:color w:val="000000"/>
                <w:sz w:val="20"/>
              </w:rPr>
              <w:t>
</w:t>
            </w:r>
            <w:r>
              <w:rPr>
                <w:rFonts w:ascii="Times New Roman"/>
                <w:b w:val="false"/>
                <w:i w:val="false"/>
                <w:color w:val="000000"/>
                <w:sz w:val="20"/>
              </w:rPr>
              <w:t>улица Клубная 1, 3, 4, 5, 6, 7, 8, 9, 10, 11, 13, 14, 15, 16, 18, 19, 20, 22, 23, 24, 25, 26, 27, 28, 29, 30, 31, 32, 33, 34, 35, 36, 38, 40, 41, 42, 43, 45, 47, 49, 51;</w:t>
            </w:r>
            <w:r>
              <w:br/>
            </w:r>
            <w:r>
              <w:rPr>
                <w:rFonts w:ascii="Times New Roman"/>
                <w:b w:val="false"/>
                <w:i w:val="false"/>
                <w:color w:val="000000"/>
                <w:sz w:val="20"/>
              </w:rPr>
              <w:t>
</w:t>
            </w:r>
            <w:r>
              <w:rPr>
                <w:rFonts w:ascii="Times New Roman"/>
                <w:b w:val="false"/>
                <w:i w:val="false"/>
                <w:color w:val="000000"/>
                <w:sz w:val="20"/>
              </w:rPr>
              <w:t>улица Жібек жолы 1, 2, 3, 4, 5, 6, 7, 8, 9, 11, 12, 13, 14, 17, 18, 19, 20, 21, 23, 24, 25, 26, 28, 29, 32, 33, 34, 35, 36, 37, 38, 39, 40, 41, 42, 45, 47, 49, 53, 55;</w:t>
            </w:r>
            <w:r>
              <w:br/>
            </w:r>
            <w:r>
              <w:rPr>
                <w:rFonts w:ascii="Times New Roman"/>
                <w:b w:val="false"/>
                <w:i w:val="false"/>
                <w:color w:val="000000"/>
                <w:sz w:val="20"/>
              </w:rPr>
              <w:t>
</w:t>
            </w:r>
            <w:r>
              <w:rPr>
                <w:rFonts w:ascii="Times New Roman"/>
                <w:b w:val="false"/>
                <w:i w:val="false"/>
                <w:color w:val="000000"/>
                <w:sz w:val="20"/>
              </w:rPr>
              <w:t xml:space="preserve">улица Спортивная 3, 4, 5, 6, 7, 8, 9, 10, 11, 12, 16; </w:t>
            </w:r>
            <w:r>
              <w:br/>
            </w:r>
            <w:r>
              <w:rPr>
                <w:rFonts w:ascii="Times New Roman"/>
                <w:b w:val="false"/>
                <w:i w:val="false"/>
                <w:color w:val="000000"/>
                <w:sz w:val="20"/>
              </w:rPr>
              <w:t>
</w:t>
            </w:r>
            <w:r>
              <w:rPr>
                <w:rFonts w:ascii="Times New Roman"/>
                <w:b w:val="false"/>
                <w:i w:val="false"/>
                <w:color w:val="000000"/>
                <w:sz w:val="20"/>
              </w:rPr>
              <w:t>улица Шетке-Булак 1, 2, 3;</w:t>
            </w:r>
            <w:r>
              <w:br/>
            </w:r>
            <w:r>
              <w:rPr>
                <w:rFonts w:ascii="Times New Roman"/>
                <w:b w:val="false"/>
                <w:i w:val="false"/>
                <w:color w:val="000000"/>
                <w:sz w:val="20"/>
              </w:rPr>
              <w:t>
</w:t>
            </w:r>
            <w:r>
              <w:rPr>
                <w:rFonts w:ascii="Times New Roman"/>
                <w:b w:val="false"/>
                <w:i w:val="false"/>
                <w:color w:val="000000"/>
                <w:sz w:val="20"/>
              </w:rPr>
              <w:t>улица Полевая 1, 4, 5, 6, 7, 8, 10, 12, 14, 16, 18, 19, 20, 21, 22, 24, 26;</w:t>
            </w:r>
            <w:r>
              <w:br/>
            </w:r>
            <w:r>
              <w:rPr>
                <w:rFonts w:ascii="Times New Roman"/>
                <w:b w:val="false"/>
                <w:i w:val="false"/>
                <w:color w:val="000000"/>
                <w:sz w:val="20"/>
              </w:rPr>
              <w:t>
</w:t>
            </w:r>
            <w:r>
              <w:rPr>
                <w:rFonts w:ascii="Times New Roman"/>
                <w:b w:val="false"/>
                <w:i w:val="false"/>
                <w:color w:val="000000"/>
                <w:sz w:val="20"/>
              </w:rPr>
              <w:t xml:space="preserve">улица Победа 1, 3, 4, 5, 7, 8, 9, 10, 13, 14, 15, 16, 17, 18, 19, 20, 21, 22, 23, 24, 25, 26, 27, 29, 30, 31, 32, 33, 34, 35, 36, 37, 38, 39, 41, 42, 43, 44, 45, 46, 47, 48, 49, 50, 51, 52, 53, 54, 55, 56, 59, 60, 61, 62, 63, 65; </w:t>
            </w:r>
            <w:r>
              <w:br/>
            </w:r>
            <w:r>
              <w:rPr>
                <w:rFonts w:ascii="Times New Roman"/>
                <w:b w:val="false"/>
                <w:i w:val="false"/>
                <w:color w:val="000000"/>
                <w:sz w:val="20"/>
              </w:rPr>
              <w:t>
</w:t>
            </w:r>
            <w:r>
              <w:rPr>
                <w:rFonts w:ascii="Times New Roman"/>
                <w:b w:val="false"/>
                <w:i w:val="false"/>
                <w:color w:val="000000"/>
                <w:sz w:val="20"/>
              </w:rPr>
              <w:t xml:space="preserve">переулок Көркем 7, 9, 13, 15; </w:t>
            </w:r>
            <w:r>
              <w:br/>
            </w:r>
            <w:r>
              <w:rPr>
                <w:rFonts w:ascii="Times New Roman"/>
                <w:b w:val="false"/>
                <w:i w:val="false"/>
                <w:color w:val="000000"/>
                <w:sz w:val="20"/>
              </w:rPr>
              <w:t>
</w:t>
            </w:r>
            <w:r>
              <w:rPr>
                <w:rFonts w:ascii="Times New Roman"/>
                <w:b w:val="false"/>
                <w:i w:val="false"/>
                <w:color w:val="000000"/>
                <w:sz w:val="20"/>
              </w:rPr>
              <w:t xml:space="preserve">улица Әлихана Бөкейханова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улица Надречная 3, 4, 5, 6, 9, 10, 11, 12, 13, 14, 15, 16, 17, 18, 19, 20, 21, 23, 24, 25, 27, 28, 29, 30, 31, 32, 33, 34, 35, 36, 37, 39, 40, 41, 42, 44, 45, 46, 47, 48, 49, 50, 51, 52, 53, 54, 56, 58.</w:t>
            </w:r>
          </w:p>
          <w:bookmarkEnd w:id="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Достык,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районного культурно-досугового центра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
          <w:p>
            <w:pPr>
              <w:spacing w:after="20"/>
              <w:ind w:left="20"/>
              <w:jc w:val="both"/>
            </w:pPr>
            <w:r>
              <w:rPr>
                <w:rFonts w:ascii="Times New Roman"/>
                <w:b w:val="false"/>
                <w:i w:val="false"/>
                <w:color w:val="000000"/>
                <w:sz w:val="20"/>
              </w:rPr>
              <w:t>
улица Абая 1, 2, 3, 4, 5, 6, 7, 8, 9, 10, 11, 12, 13, 14, 15, 16, 17, 18, 19, 20, 21;</w:t>
            </w:r>
            <w:r>
              <w:br/>
            </w:r>
            <w:r>
              <w:rPr>
                <w:rFonts w:ascii="Times New Roman"/>
                <w:b w:val="false"/>
                <w:i w:val="false"/>
                <w:color w:val="000000"/>
                <w:sz w:val="20"/>
              </w:rPr>
              <w:t>
</w:t>
            </w:r>
            <w:r>
              <w:rPr>
                <w:rFonts w:ascii="Times New Roman"/>
                <w:b w:val="false"/>
                <w:i w:val="false"/>
                <w:color w:val="000000"/>
                <w:sz w:val="20"/>
              </w:rPr>
              <w:t>улица Гагарина 1, 1а, 2, 2а, 2б, 3, 4, 5, 6, 7, 8, 9, 10, 11, 13, 15, 17, 19, 20, 21, 22, 23, 24, 25, 26, 27, 28, 29, 33;</w:t>
            </w:r>
            <w:r>
              <w:br/>
            </w:r>
            <w:r>
              <w:rPr>
                <w:rFonts w:ascii="Times New Roman"/>
                <w:b w:val="false"/>
                <w:i w:val="false"/>
                <w:color w:val="000000"/>
                <w:sz w:val="20"/>
              </w:rPr>
              <w:t>
</w:t>
            </w:r>
            <w:r>
              <w:rPr>
                <w:rFonts w:ascii="Times New Roman"/>
                <w:b w:val="false"/>
                <w:i w:val="false"/>
                <w:color w:val="000000"/>
                <w:sz w:val="20"/>
              </w:rPr>
              <w:t>улица Озерная 1, 3, 4, 5, 6, 7, 8, 9, 10, 11, 12, 13, 15, 16, 17, 18, 19, 20, 22, 24, 26, 28, 30, 32;</w:t>
            </w:r>
            <w:r>
              <w:br/>
            </w:r>
            <w:r>
              <w:rPr>
                <w:rFonts w:ascii="Times New Roman"/>
                <w:b w:val="false"/>
                <w:i w:val="false"/>
                <w:color w:val="000000"/>
                <w:sz w:val="20"/>
              </w:rPr>
              <w:t>
</w:t>
            </w:r>
            <w:r>
              <w:rPr>
                <w:rFonts w:ascii="Times New Roman"/>
                <w:b w:val="false"/>
                <w:i w:val="false"/>
                <w:color w:val="000000"/>
                <w:sz w:val="20"/>
              </w:rPr>
              <w:t>улица Пионерская 1, 2, 3, 4, 5, 6, 7, 8, 9, 10, 11, 13, 13а, 13б, 14, 15а, 16, 18, 19, 20, 21, 22, 23, 25, 27;</w:t>
            </w:r>
            <w:r>
              <w:br/>
            </w:r>
            <w:r>
              <w:rPr>
                <w:rFonts w:ascii="Times New Roman"/>
                <w:b w:val="false"/>
                <w:i w:val="false"/>
                <w:color w:val="000000"/>
                <w:sz w:val="20"/>
              </w:rPr>
              <w:t>
</w:t>
            </w:r>
            <w:r>
              <w:rPr>
                <w:rFonts w:ascii="Times New Roman"/>
                <w:b w:val="false"/>
                <w:i w:val="false"/>
                <w:color w:val="000000"/>
                <w:sz w:val="20"/>
              </w:rPr>
              <w:t>улица Ақжар 1а, 4, 5, 6, 7, 8, 9, 10, 12, 15, 17, 18, 19, 20, 21, 22, 23, 24, 26, 27, 28, 29, 30, 31, 32, 33, 34, 35, 36, 37, 38, 39, 40, 41, 42, 44, 45, 46, 47, 48, 49, 51, 52, 53, 54, 55, 56, 57, 58, 59, 60, 61, 62, 63, 64, 66;</w:t>
            </w:r>
            <w:r>
              <w:br/>
            </w:r>
            <w:r>
              <w:rPr>
                <w:rFonts w:ascii="Times New Roman"/>
                <w:b w:val="false"/>
                <w:i w:val="false"/>
                <w:color w:val="000000"/>
                <w:sz w:val="20"/>
              </w:rPr>
              <w:t>
</w:t>
            </w:r>
            <w:r>
              <w:rPr>
                <w:rFonts w:ascii="Times New Roman"/>
                <w:b w:val="false"/>
                <w:i w:val="false"/>
                <w:color w:val="000000"/>
                <w:sz w:val="20"/>
              </w:rPr>
              <w:t>улица Хайруллы Байгабылова 3, 5, 6, 7, 8, 12, 14, 16, 17, 20, 22, 26, 28, 32, 36, 40, 42, 44, 45, 46, 48/1, 51;</w:t>
            </w:r>
            <w:r>
              <w:br/>
            </w:r>
            <w:r>
              <w:rPr>
                <w:rFonts w:ascii="Times New Roman"/>
                <w:b w:val="false"/>
                <w:i w:val="false"/>
                <w:color w:val="000000"/>
                <w:sz w:val="20"/>
              </w:rPr>
              <w:t>
</w:t>
            </w:r>
            <w:r>
              <w:rPr>
                <w:rFonts w:ascii="Times New Roman"/>
                <w:b w:val="false"/>
                <w:i w:val="false"/>
                <w:color w:val="000000"/>
                <w:sz w:val="20"/>
              </w:rPr>
              <w:t>улица Қарағанды 1, 3, 4, 5, 7, 8, 10, 11, 13, 14, 15, 16, 17, 18, 19, 20, 21, 24, 26, 27, 28, 29, 31, 32, 34, 35, 37, 38, 39, 41, 43, 45, 46, 49, 51, 52, 53, 55, 56, 57, 58, 59, 62, 64, 65, 66, 67, 68, 69, 70, 71, 72, 73, 74, 75, 76, 78, 80, 84, 85, 86, 87, 88, 90, 91, 92, 94, 95, 96, 97, 98, 99, 100, 102, 103, 104, 105, 107, 108, 109, 110, 111, 112, 114, 116, 117, 118, 118а, 119, 120, 121, 122, 124, 125, 126, 127, 129, 130, 132, 134, 136, 136/1, 140;</w:t>
            </w:r>
            <w:r>
              <w:br/>
            </w:r>
            <w:r>
              <w:rPr>
                <w:rFonts w:ascii="Times New Roman"/>
                <w:b w:val="false"/>
                <w:i w:val="false"/>
                <w:color w:val="000000"/>
                <w:sz w:val="20"/>
              </w:rPr>
              <w:t>
</w:t>
            </w:r>
            <w:r>
              <w:rPr>
                <w:rFonts w:ascii="Times New Roman"/>
                <w:b w:val="false"/>
                <w:i w:val="false"/>
                <w:color w:val="000000"/>
                <w:sz w:val="20"/>
              </w:rPr>
              <w:t>улица Шахматная 2,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120, 121, 122, 123, 124, 125, 126, 129, 130, 132, 133, 134, 135, 136, 137, 138, 139, 140, 141, 142, 144, 145, 151, 153, 155;</w:t>
            </w:r>
            <w:r>
              <w:br/>
            </w:r>
            <w:r>
              <w:rPr>
                <w:rFonts w:ascii="Times New Roman"/>
                <w:b w:val="false"/>
                <w:i w:val="false"/>
                <w:color w:val="000000"/>
                <w:sz w:val="20"/>
              </w:rPr>
              <w:t>
улица Школьная 2, 3, 5, 6, 7, 8, 9, 10, 11, 12а, 14, 15, 16, 17, 18, 19, 20, 21, 22, 23, 24, 25, 26, 27, 28, 29, 30, 31, 32, 33, 34, 36, 37, 38, 39, 40, 41, 42, 43, 44, 45, 46, 47, 48, 49, 50, 51, 52, 53, 54, 56, 57, 59, 61, 63, 65, 66, 67, 70, 71, 72, 73, 75, 76, 78, 79, 80, 83, 84, 85, 86, 87, 88, 89, 90, 91, 92, 93, 94, 95, 96, 97, 98, 99, 101, 105, 107, 108, 110, 112, 114, 115, 116, 117, 118, 121, 123, 125, 127, 129.</w:t>
            </w:r>
          </w:p>
          <w:bookmarkEnd w:id="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поселок Осакаровка, Осакаровский район, улица Достык,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гимназии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
улица Раздольная 1, 2, 3, 4, 5, 8, 23, 29;</w:t>
            </w:r>
            <w:r>
              <w:br/>
            </w:r>
            <w:r>
              <w:rPr>
                <w:rFonts w:ascii="Times New Roman"/>
                <w:b w:val="false"/>
                <w:i w:val="false"/>
                <w:color w:val="000000"/>
                <w:sz w:val="20"/>
              </w:rPr>
              <w:t>
</w:t>
            </w:r>
            <w:r>
              <w:rPr>
                <w:rFonts w:ascii="Times New Roman"/>
                <w:b w:val="false"/>
                <w:i w:val="false"/>
                <w:color w:val="000000"/>
                <w:sz w:val="20"/>
              </w:rPr>
              <w:t>улица Достык 1, 1а, 2, 2а, 3, 5, 6, 8, 9, 10, 12, 13, 14, 16, 18, 20, 22, 24, 25, 27, 30, 32, 34;</w:t>
            </w:r>
            <w:r>
              <w:br/>
            </w:r>
            <w:r>
              <w:rPr>
                <w:rFonts w:ascii="Times New Roman"/>
                <w:b w:val="false"/>
                <w:i w:val="false"/>
                <w:color w:val="000000"/>
                <w:sz w:val="20"/>
              </w:rPr>
              <w:t>
</w:t>
            </w:r>
            <w:r>
              <w:rPr>
                <w:rFonts w:ascii="Times New Roman"/>
                <w:b w:val="false"/>
                <w:i w:val="false"/>
                <w:color w:val="000000"/>
                <w:sz w:val="20"/>
              </w:rPr>
              <w:t>улица Степная 3, 4, 5, 7;</w:t>
            </w:r>
            <w:r>
              <w:br/>
            </w: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r>
              <w:br/>
            </w:r>
            <w:r>
              <w:rPr>
                <w:rFonts w:ascii="Times New Roman"/>
                <w:b w:val="false"/>
                <w:i w:val="false"/>
                <w:color w:val="000000"/>
                <w:sz w:val="20"/>
              </w:rPr>
              <w:t>
</w:t>
            </w:r>
            <w:r>
              <w:rPr>
                <w:rFonts w:ascii="Times New Roman"/>
                <w:b w:val="false"/>
                <w:i w:val="false"/>
                <w:color w:val="000000"/>
                <w:sz w:val="20"/>
              </w:rPr>
              <w:t>улица Бүйректал 1, 2, 3, 4, 5, 7, 12, 17;</w:t>
            </w:r>
            <w:r>
              <w:br/>
            </w:r>
            <w:r>
              <w:rPr>
                <w:rFonts w:ascii="Times New Roman"/>
                <w:b w:val="false"/>
                <w:i w:val="false"/>
                <w:color w:val="000000"/>
                <w:sz w:val="20"/>
              </w:rPr>
              <w:t>
</w:t>
            </w:r>
            <w:r>
              <w:rPr>
                <w:rFonts w:ascii="Times New Roman"/>
                <w:b w:val="false"/>
                <w:i w:val="false"/>
                <w:color w:val="000000"/>
                <w:sz w:val="20"/>
              </w:rPr>
              <w:t>улица Родниковская 2, 4, 5, 7, 8, 9, 10, 12, 13;</w:t>
            </w:r>
            <w:r>
              <w:br/>
            </w:r>
            <w:r>
              <w:rPr>
                <w:rFonts w:ascii="Times New Roman"/>
                <w:b w:val="false"/>
                <w:i w:val="false"/>
                <w:color w:val="000000"/>
                <w:sz w:val="20"/>
              </w:rPr>
              <w:t>
</w:t>
            </w:r>
            <w:r>
              <w:rPr>
                <w:rFonts w:ascii="Times New Roman"/>
                <w:b w:val="false"/>
                <w:i w:val="false"/>
                <w:color w:val="000000"/>
                <w:sz w:val="20"/>
              </w:rPr>
              <w:t>улица Элеваторная 2, 2а, 2б, 3, 4, 5, 6, 8, 9, 10, 11, 12, 13, 13а, 14, 15, 16, 17, 18, 19, 21, 22, 23, 25, 27, 29;</w:t>
            </w:r>
            <w:r>
              <w:br/>
            </w:r>
            <w:r>
              <w:rPr>
                <w:rFonts w:ascii="Times New Roman"/>
                <w:b w:val="false"/>
                <w:i w:val="false"/>
                <w:color w:val="000000"/>
                <w:sz w:val="20"/>
              </w:rPr>
              <w:t>
</w:t>
            </w:r>
            <w:r>
              <w:rPr>
                <w:rFonts w:ascii="Times New Roman"/>
                <w:b w:val="false"/>
                <w:i w:val="false"/>
                <w:color w:val="000000"/>
                <w:sz w:val="20"/>
              </w:rPr>
              <w:t>улица Фабричная 2, 3, 6, 10, 12, 14, 15, 20, 23, 27, 29, 32, 35, 38, 39, 41, 42;</w:t>
            </w:r>
            <w:r>
              <w:br/>
            </w:r>
            <w:r>
              <w:rPr>
                <w:rFonts w:ascii="Times New Roman"/>
                <w:b w:val="false"/>
                <w:i w:val="false"/>
                <w:color w:val="000000"/>
                <w:sz w:val="20"/>
              </w:rPr>
              <w:t>
</w:t>
            </w:r>
            <w:r>
              <w:rPr>
                <w:rFonts w:ascii="Times New Roman"/>
                <w:b w:val="false"/>
                <w:i w:val="false"/>
                <w:color w:val="000000"/>
                <w:sz w:val="20"/>
              </w:rPr>
              <w:t>улица Восточная 1, 2, 3, 4, 5, 6, 7, 8, 10, 13, 14, 18, 19, 20, 21, 22, 23, 24, 25, 26, 27, 28, 30, 32, 34, 36, 37, 40, 42, 44, 47, 48, 49, 51, 53, 55, 59;</w:t>
            </w:r>
            <w:r>
              <w:br/>
            </w:r>
            <w:r>
              <w:rPr>
                <w:rFonts w:ascii="Times New Roman"/>
                <w:b w:val="false"/>
                <w:i w:val="false"/>
                <w:color w:val="000000"/>
                <w:sz w:val="20"/>
              </w:rPr>
              <w:t>
</w:t>
            </w:r>
            <w:r>
              <w:rPr>
                <w:rFonts w:ascii="Times New Roman"/>
                <w:b w:val="false"/>
                <w:i w:val="false"/>
                <w:color w:val="000000"/>
                <w:sz w:val="20"/>
              </w:rPr>
              <w:t>улица Пристанционная 1, 4, 5, 6, 7, 8, 15;</w:t>
            </w:r>
            <w:r>
              <w:br/>
            </w:r>
            <w:r>
              <w:rPr>
                <w:rFonts w:ascii="Times New Roman"/>
                <w:b w:val="false"/>
                <w:i w:val="false"/>
                <w:color w:val="000000"/>
                <w:sz w:val="20"/>
              </w:rPr>
              <w:t>
</w:t>
            </w:r>
            <w:r>
              <w:rPr>
                <w:rFonts w:ascii="Times New Roman"/>
                <w:b w:val="false"/>
                <w:i w:val="false"/>
                <w:color w:val="000000"/>
                <w:sz w:val="20"/>
              </w:rPr>
              <w:t>улица Заготзерновская 1, 4, 6, 8, 10, 12, 14;</w:t>
            </w:r>
            <w:r>
              <w:br/>
            </w:r>
            <w:r>
              <w:rPr>
                <w:rFonts w:ascii="Times New Roman"/>
                <w:b w:val="false"/>
                <w:i w:val="false"/>
                <w:color w:val="000000"/>
                <w:sz w:val="20"/>
              </w:rPr>
              <w:t>
</w:t>
            </w:r>
            <w:r>
              <w:rPr>
                <w:rFonts w:ascii="Times New Roman"/>
                <w:b w:val="false"/>
                <w:i w:val="false"/>
                <w:color w:val="000000"/>
                <w:sz w:val="20"/>
              </w:rPr>
              <w:t>улица Индустриальная 3, 5, 7, 8, 10, 13, 15;</w:t>
            </w:r>
            <w:r>
              <w:br/>
            </w:r>
            <w:r>
              <w:rPr>
                <w:rFonts w:ascii="Times New Roman"/>
                <w:b w:val="false"/>
                <w:i w:val="false"/>
                <w:color w:val="000000"/>
                <w:sz w:val="20"/>
              </w:rPr>
              <w:t>
</w:t>
            </w:r>
            <w:r>
              <w:rPr>
                <w:rFonts w:ascii="Times New Roman"/>
                <w:b w:val="false"/>
                <w:i w:val="false"/>
                <w:color w:val="000000"/>
                <w:sz w:val="20"/>
              </w:rPr>
              <w:t>улица Театральная 1, 7, 9, 11, 13, 15, 16, 17, 19, 20, 21, 22, 24, 26, 27, 28, 29, 31, 33, 34, 35, 36, 37, 41, 42, 43, 45, 46, 48, 49, 50, 51, 52, 54, 55, 56, 58, 59, 60, 61, 62, 63, 64, 65, 66, 67, 69, 70, 71, 72, 74, 75, 76, 77, 78, 80, 81, 82, 83, 85, 87, 88, 89, 91;</w:t>
            </w:r>
            <w:r>
              <w:br/>
            </w:r>
            <w:r>
              <w:rPr>
                <w:rFonts w:ascii="Times New Roman"/>
                <w:b w:val="false"/>
                <w:i w:val="false"/>
                <w:color w:val="000000"/>
                <w:sz w:val="20"/>
              </w:rPr>
              <w:t>
</w:t>
            </w:r>
            <w:r>
              <w:rPr>
                <w:rFonts w:ascii="Times New Roman"/>
                <w:b w:val="false"/>
                <w:i w:val="false"/>
                <w:color w:val="000000"/>
                <w:sz w:val="20"/>
              </w:rPr>
              <w:t>улица Интернациональная 1, 2, 3, 4, 5, 6, 7, 9, 10, 14, 18, 19, 21, 22, 23, 24, 25, 26, 27, 28, 29, 30, 34, 36, 38, 40, 42, 44, 46, 50, 52, 54, 56, 58, 60;</w:t>
            </w:r>
            <w:r>
              <w:br/>
            </w:r>
            <w:r>
              <w:rPr>
                <w:rFonts w:ascii="Times New Roman"/>
                <w:b w:val="false"/>
                <w:i w:val="false"/>
                <w:color w:val="000000"/>
                <w:sz w:val="20"/>
              </w:rPr>
              <w:t>
</w:t>
            </w:r>
            <w:r>
              <w:rPr>
                <w:rFonts w:ascii="Times New Roman"/>
                <w:b w:val="false"/>
                <w:i w:val="false"/>
                <w:color w:val="000000"/>
                <w:sz w:val="20"/>
              </w:rPr>
              <w:t>улица Күншуақ 1, 3, 5, 6, 7, 8, 9, 10, 11, 14, 15, 18, 25, 27, 35;</w:t>
            </w:r>
            <w:r>
              <w:br/>
            </w: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r>
              <w:br/>
            </w:r>
            <w:r>
              <w:rPr>
                <w:rFonts w:ascii="Times New Roman"/>
                <w:b w:val="false"/>
                <w:i w:val="false"/>
                <w:color w:val="000000"/>
                <w:sz w:val="20"/>
              </w:rPr>
              <w:t>
</w:t>
            </w:r>
            <w:r>
              <w:rPr>
                <w:rFonts w:ascii="Times New Roman"/>
                <w:b w:val="false"/>
                <w:i w:val="false"/>
                <w:color w:val="000000"/>
                <w:sz w:val="20"/>
              </w:rPr>
              <w:t>улица Сельхозснабская 1, 3, 8, 9, 14, 16, 18, 20, 21, 24, 27, 31, 35, 36, 37, 38, 39, 45, 48, 51, 52, 53, 55, 59, 61, 62, 63, 64, 65, 66, 67, 68, 69, 70, 71, 72, 80;</w:t>
            </w:r>
            <w:r>
              <w:br/>
            </w:r>
            <w:r>
              <w:rPr>
                <w:rFonts w:ascii="Times New Roman"/>
                <w:b w:val="false"/>
                <w:i w:val="false"/>
                <w:color w:val="000000"/>
                <w:sz w:val="20"/>
              </w:rPr>
              <w:t>
</w:t>
            </w:r>
            <w:r>
              <w:rPr>
                <w:rFonts w:ascii="Times New Roman"/>
                <w:b w:val="false"/>
                <w:i w:val="false"/>
                <w:color w:val="000000"/>
                <w:sz w:val="20"/>
              </w:rPr>
              <w:t>улица Западная 1, 3, 4, 8, 11, 16, 19, 31, 48, 89, 50, 51, 53, 54;</w:t>
            </w:r>
            <w:r>
              <w:br/>
            </w:r>
            <w:r>
              <w:rPr>
                <w:rFonts w:ascii="Times New Roman"/>
                <w:b w:val="false"/>
                <w:i w:val="false"/>
                <w:color w:val="000000"/>
                <w:sz w:val="20"/>
              </w:rPr>
              <w:t>
</w:t>
            </w:r>
            <w:r>
              <w:rPr>
                <w:rFonts w:ascii="Times New Roman"/>
                <w:b w:val="false"/>
                <w:i w:val="false"/>
                <w:color w:val="000000"/>
                <w:sz w:val="20"/>
              </w:rPr>
              <w:t>улица Привокзальная 8, 9, 11, 12, 13, 14, 16, 17, 18, 21, 23, 26, 29, 30, 32, 33, 38;</w:t>
            </w:r>
            <w:r>
              <w:br/>
            </w: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r>
              <w:br/>
            </w:r>
            <w:r>
              <w:rPr>
                <w:rFonts w:ascii="Times New Roman"/>
                <w:b w:val="false"/>
                <w:i w:val="false"/>
                <w:color w:val="000000"/>
                <w:sz w:val="20"/>
              </w:rPr>
              <w:t>
</w:t>
            </w:r>
            <w:r>
              <w:rPr>
                <w:rFonts w:ascii="Times New Roman"/>
                <w:b w:val="false"/>
                <w:i w:val="false"/>
                <w:color w:val="000000"/>
                <w:sz w:val="20"/>
              </w:rPr>
              <w:t>улица Профсоюзная 14, 15, 16, 17, 18, 19, 20, 21, 22;</w:t>
            </w:r>
            <w:r>
              <w:br/>
            </w:r>
            <w:r>
              <w:rPr>
                <w:rFonts w:ascii="Times New Roman"/>
                <w:b w:val="false"/>
                <w:i w:val="false"/>
                <w:color w:val="000000"/>
                <w:sz w:val="20"/>
              </w:rPr>
              <w:t>
</w:t>
            </w:r>
            <w:r>
              <w:rPr>
                <w:rFonts w:ascii="Times New Roman"/>
                <w:b w:val="false"/>
                <w:i w:val="false"/>
                <w:color w:val="000000"/>
                <w:sz w:val="20"/>
              </w:rPr>
              <w:t>улица территория Нефтебазы 3, 4, 5, 6, 7, 8, 9, 10;</w:t>
            </w:r>
            <w:r>
              <w:br/>
            </w:r>
            <w:r>
              <w:rPr>
                <w:rFonts w:ascii="Times New Roman"/>
                <w:b w:val="false"/>
                <w:i w:val="false"/>
                <w:color w:val="000000"/>
                <w:sz w:val="20"/>
              </w:rPr>
              <w:t>
</w:t>
            </w:r>
            <w:r>
              <w:rPr>
                <w:rFonts w:ascii="Times New Roman"/>
                <w:b w:val="false"/>
                <w:i w:val="false"/>
                <w:color w:val="000000"/>
                <w:sz w:val="20"/>
              </w:rPr>
              <w:t>улица Болашақ 2, 4, 5, 6, 7, 9, 11, 14, 15, 16, 17, 18, 19, 20, 21, 22, 23, 24, 25, 26, 33, 35, 37;</w:t>
            </w:r>
            <w:r>
              <w:br/>
            </w:r>
            <w:r>
              <w:rPr>
                <w:rFonts w:ascii="Times New Roman"/>
                <w:b w:val="false"/>
                <w:i w:val="false"/>
                <w:color w:val="000000"/>
                <w:sz w:val="20"/>
              </w:rPr>
              <w:t>
</w:t>
            </w:r>
            <w:r>
              <w:rPr>
                <w:rFonts w:ascii="Times New Roman"/>
                <w:b w:val="false"/>
                <w:i w:val="false"/>
                <w:color w:val="000000"/>
                <w:sz w:val="20"/>
              </w:rPr>
              <w:t>улица Линейная 2, 6, 7, 8, 9, 10, 11, 12, 13, 14, 15, 17, 18, 20, 21, 22, 23, 24, 26, 27, 28, 29, 30, 31, 32, 33, 34, 35, 36, 38, 40, 42, 44, 46;</w:t>
            </w:r>
            <w:r>
              <w:br/>
            </w:r>
            <w:r>
              <w:rPr>
                <w:rFonts w:ascii="Times New Roman"/>
                <w:b w:val="false"/>
                <w:i w:val="false"/>
                <w:color w:val="000000"/>
                <w:sz w:val="20"/>
              </w:rPr>
              <w:t>
</w:t>
            </w:r>
            <w:r>
              <w:rPr>
                <w:rFonts w:ascii="Times New Roman"/>
                <w:b w:val="false"/>
                <w:i w:val="false"/>
                <w:color w:val="000000"/>
                <w:sz w:val="20"/>
              </w:rPr>
              <w:t>улица Космическая 2, 3, 4, 5, 6, 7, 8, 9, 10, 11, 12, 13;</w:t>
            </w:r>
            <w:r>
              <w:br/>
            </w:r>
            <w:r>
              <w:rPr>
                <w:rFonts w:ascii="Times New Roman"/>
                <w:b w:val="false"/>
                <w:i w:val="false"/>
                <w:color w:val="000000"/>
                <w:sz w:val="20"/>
              </w:rPr>
              <w:t>
</w:t>
            </w:r>
            <w:r>
              <w:rPr>
                <w:rFonts w:ascii="Times New Roman"/>
                <w:b w:val="false"/>
                <w:i w:val="false"/>
                <w:color w:val="000000"/>
                <w:sz w:val="20"/>
              </w:rPr>
              <w:t>улица Южная 1, 2, 3, 4, 5, 6, 7, 8, 9, 10, 11;</w:t>
            </w:r>
            <w:r>
              <w:br/>
            </w:r>
            <w:r>
              <w:rPr>
                <w:rFonts w:ascii="Times New Roman"/>
                <w:b w:val="false"/>
                <w:i w:val="false"/>
                <w:color w:val="000000"/>
                <w:sz w:val="20"/>
              </w:rPr>
              <w:t>
переулок Урожайный 2, 7, 8.</w:t>
            </w:r>
          </w:p>
          <w:bookmarkEnd w:id="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Озерное, улица Центральная,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Ералы, улица Степная,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Есиль, улица Литвинская,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Осакаровский район, село Колхозное, улица Советская, 13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Пионерское, улица Центральная,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Центральное, улица Почтовая,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Приишимское, улица Центральная,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Карагайлы, улица Кооперативная,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Святогоровка, улица Мира,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Святогоровка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Коллективное,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Коллективное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Крещеновка, улица Школьная,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Крещеновка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Батпак, улица Центральная,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Ошаганды, улица Надречная,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Акпан, улица Верхняя,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Сарыозен, улица Центральная,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Николаевка, улица Центральная,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Комсомольское,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Сункар, улица Олимпийская,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Сельстрой,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Уызбай,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Уызбай, село Куркопа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Шункыркол, улица Центральная,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Осакаровский район, село Садовое, улица Целинная, 29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Чапаево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Молодежный, улица Абая,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районного культурно-досугового центра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9"/>
          <w:p>
            <w:pPr>
              <w:spacing w:after="20"/>
              <w:ind w:left="20"/>
              <w:jc w:val="both"/>
            </w:pPr>
            <w:r>
              <w:rPr>
                <w:rFonts w:ascii="Times New Roman"/>
                <w:b w:val="false"/>
                <w:i w:val="false"/>
                <w:color w:val="000000"/>
                <w:sz w:val="20"/>
              </w:rPr>
              <w:t>
улица Қаныш Сәтбаев 6а, 7, 7а, 8, 8а, 9а, 10, 10а,11а, 12, 12а, 13, 14, 14а, 15а, 16, 16а, 17, 18, 18а, 19, 20а, 21а, 26а, 28, 30, 32;</w:t>
            </w:r>
            <w:r>
              <w:br/>
            </w:r>
            <w:r>
              <w:rPr>
                <w:rFonts w:ascii="Times New Roman"/>
                <w:b w:val="false"/>
                <w:i w:val="false"/>
                <w:color w:val="000000"/>
                <w:sz w:val="20"/>
              </w:rPr>
              <w:t>
</w:t>
            </w:r>
            <w:r>
              <w:rPr>
                <w:rFonts w:ascii="Times New Roman"/>
                <w:b w:val="false"/>
                <w:i w:val="false"/>
                <w:color w:val="000000"/>
                <w:sz w:val="20"/>
              </w:rPr>
              <w:t>улица Абая 1, 1а, 3, 8, 9, 10, 12, 16, 18, 20, 22, 24, 24а, 26, 26а, 28, 28а, 30, 30а, 32, 34, 36, 38, 42, 44;</w:t>
            </w:r>
            <w:r>
              <w:br/>
            </w:r>
            <w:r>
              <w:rPr>
                <w:rFonts w:ascii="Times New Roman"/>
                <w:b w:val="false"/>
                <w:i w:val="false"/>
                <w:color w:val="000000"/>
                <w:sz w:val="20"/>
              </w:rPr>
              <w:t>
</w:t>
            </w:r>
            <w:r>
              <w:rPr>
                <w:rFonts w:ascii="Times New Roman"/>
                <w:b w:val="false"/>
                <w:i w:val="false"/>
                <w:color w:val="000000"/>
                <w:sz w:val="20"/>
              </w:rPr>
              <w:t>улица Аспандиярова 1, 2, 3, 4, 5а, 6, 7а, 13, 14, 15, 16, 21, 22, 23, 24, 24а, 25, 26, 26а, 27, 28, 28а, 29, 30, 33, 35, 36, 36а, 37, 38, 39, 41, 43, 43а;</w:t>
            </w:r>
            <w:r>
              <w:br/>
            </w:r>
            <w:r>
              <w:rPr>
                <w:rFonts w:ascii="Times New Roman"/>
                <w:b w:val="false"/>
                <w:i w:val="false"/>
                <w:color w:val="000000"/>
                <w:sz w:val="20"/>
              </w:rPr>
              <w:t>
</w:t>
            </w:r>
            <w:r>
              <w:rPr>
                <w:rFonts w:ascii="Times New Roman"/>
                <w:b w:val="false"/>
                <w:i w:val="false"/>
                <w:color w:val="000000"/>
                <w:sz w:val="20"/>
              </w:rPr>
              <w:t>улица Новая 1, 2, 3, 3а, 4, 6, 8, 9, 10, 11;</w:t>
            </w:r>
            <w:r>
              <w:br/>
            </w:r>
            <w:r>
              <w:rPr>
                <w:rFonts w:ascii="Times New Roman"/>
                <w:b w:val="false"/>
                <w:i w:val="false"/>
                <w:color w:val="000000"/>
                <w:sz w:val="20"/>
              </w:rPr>
              <w:t>
</w:t>
            </w:r>
            <w:r>
              <w:rPr>
                <w:rFonts w:ascii="Times New Roman"/>
                <w:b w:val="false"/>
                <w:i w:val="false"/>
                <w:color w:val="000000"/>
                <w:sz w:val="20"/>
              </w:rPr>
              <w:t xml:space="preserve">проезд Строителей 1а, 3а, 5а, 7а, 9а, 11а, 15а, 17а, 18, 19, 19а, 21, 22, 23, 25; </w:t>
            </w:r>
            <w:r>
              <w:br/>
            </w: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22, 23, 25, 26, 27, 28, 29, 30, 31;</w:t>
            </w:r>
            <w:r>
              <w:br/>
            </w:r>
            <w:r>
              <w:rPr>
                <w:rFonts w:ascii="Times New Roman"/>
                <w:b w:val="false"/>
                <w:i w:val="false"/>
                <w:color w:val="000000"/>
                <w:sz w:val="20"/>
              </w:rPr>
              <w:t>
</w:t>
            </w:r>
            <w:r>
              <w:rPr>
                <w:rFonts w:ascii="Times New Roman"/>
                <w:b w:val="false"/>
                <w:i w:val="false"/>
                <w:color w:val="000000"/>
                <w:sz w:val="20"/>
              </w:rPr>
              <w:t>улица Комарова 6, 8, 9, 9а, 10, 12, 14, 16;</w:t>
            </w:r>
            <w:r>
              <w:br/>
            </w:r>
            <w:r>
              <w:rPr>
                <w:rFonts w:ascii="Times New Roman"/>
                <w:b w:val="false"/>
                <w:i w:val="false"/>
                <w:color w:val="000000"/>
                <w:sz w:val="20"/>
              </w:rPr>
              <w:t>
</w:t>
            </w:r>
            <w:r>
              <w:rPr>
                <w:rFonts w:ascii="Times New Roman"/>
                <w:b w:val="false"/>
                <w:i w:val="false"/>
                <w:color w:val="000000"/>
                <w:sz w:val="20"/>
              </w:rPr>
              <w:t>улица Космонавтов 1, 4, 5, 7, 9, 11, 12;</w:t>
            </w:r>
            <w:r>
              <w:br/>
            </w:r>
            <w:r>
              <w:rPr>
                <w:rFonts w:ascii="Times New Roman"/>
                <w:b w:val="false"/>
                <w:i w:val="false"/>
                <w:color w:val="000000"/>
                <w:sz w:val="20"/>
              </w:rPr>
              <w:t>
</w:t>
            </w:r>
            <w:r>
              <w:rPr>
                <w:rFonts w:ascii="Times New Roman"/>
                <w:b w:val="false"/>
                <w:i w:val="false"/>
                <w:color w:val="000000"/>
                <w:sz w:val="20"/>
              </w:rPr>
              <w:t>улица Дорожников 4, 6, 7а, 8а, 9а, 10, 10а, 12, 14, 16, 18, 22, 24;</w:t>
            </w:r>
            <w:r>
              <w:br/>
            </w:r>
            <w:r>
              <w:rPr>
                <w:rFonts w:ascii="Times New Roman"/>
                <w:b w:val="false"/>
                <w:i w:val="false"/>
                <w:color w:val="000000"/>
                <w:sz w:val="20"/>
              </w:rPr>
              <w:t>
</w:t>
            </w:r>
            <w:r>
              <w:rPr>
                <w:rFonts w:ascii="Times New Roman"/>
                <w:b w:val="false"/>
                <w:i w:val="false"/>
                <w:color w:val="000000"/>
                <w:sz w:val="20"/>
              </w:rPr>
              <w:t xml:space="preserve">улица Дальняя 2, 4, 5, 18, 20; </w:t>
            </w:r>
            <w:r>
              <w:br/>
            </w:r>
            <w:r>
              <w:rPr>
                <w:rFonts w:ascii="Times New Roman"/>
                <w:b w:val="false"/>
                <w:i w:val="false"/>
                <w:color w:val="000000"/>
                <w:sz w:val="20"/>
              </w:rPr>
              <w:t>
улица Н. Абдирова 5, 6, 7, 8, 9, 10, 11, 12.</w:t>
            </w:r>
          </w:p>
          <w:bookmarkEnd w:id="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Молодежный, улица Комарова,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0"/>
          <w:p>
            <w:pPr>
              <w:spacing w:after="20"/>
              <w:ind w:left="20"/>
              <w:jc w:val="both"/>
            </w:pPr>
            <w:r>
              <w:rPr>
                <w:rFonts w:ascii="Times New Roman"/>
                <w:b w:val="false"/>
                <w:i w:val="false"/>
                <w:color w:val="000000"/>
                <w:sz w:val="20"/>
              </w:rPr>
              <w:t xml:space="preserve">
Первый квартал 1, 2, 4, 5, 6, 7, 8, 9, 10, 11, 12; </w:t>
            </w:r>
            <w:r>
              <w:br/>
            </w:r>
            <w:r>
              <w:rPr>
                <w:rFonts w:ascii="Times New Roman"/>
                <w:b w:val="false"/>
                <w:i w:val="false"/>
                <w:color w:val="000000"/>
                <w:sz w:val="20"/>
              </w:rPr>
              <w:t>
</w:t>
            </w:r>
            <w:r>
              <w:rPr>
                <w:rFonts w:ascii="Times New Roman"/>
                <w:b w:val="false"/>
                <w:i w:val="false"/>
                <w:color w:val="000000"/>
                <w:sz w:val="20"/>
              </w:rPr>
              <w:t xml:space="preserve">улица Пушкина 1, 2, 3, 4, 5, 6, 7, 8, 9, 10, 11, 13, 14, 15, 16, 17, 18, 19, 20, 21, 22, 23, 24, 25, 26, 27, 29, 30, 32, 33, 34, 35, 36, 38, 40, 42, 44, 48, 50, 52, 54; </w:t>
            </w:r>
            <w:r>
              <w:br/>
            </w:r>
            <w:r>
              <w:rPr>
                <w:rFonts w:ascii="Times New Roman"/>
                <w:b w:val="false"/>
                <w:i w:val="false"/>
                <w:color w:val="000000"/>
                <w:sz w:val="20"/>
              </w:rPr>
              <w:t>
</w:t>
            </w:r>
            <w:r>
              <w:rPr>
                <w:rFonts w:ascii="Times New Roman"/>
                <w:b w:val="false"/>
                <w:i w:val="false"/>
                <w:color w:val="000000"/>
                <w:sz w:val="20"/>
              </w:rPr>
              <w:t xml:space="preserve">улица Мира 17, 18, 19, 20, 22, 24, 25а, 26, 27, 27а, 28, 29, 29а, 31, 31а, 33, 35, 35а, 37, 37а, 39, 41, 43, 47, 48, 50, 52, 54, 56, 63, 65; </w:t>
            </w:r>
            <w:r>
              <w:br/>
            </w:r>
            <w:r>
              <w:rPr>
                <w:rFonts w:ascii="Times New Roman"/>
                <w:b w:val="false"/>
                <w:i w:val="false"/>
                <w:color w:val="000000"/>
                <w:sz w:val="20"/>
              </w:rPr>
              <w:t>
</w:t>
            </w:r>
            <w:r>
              <w:rPr>
                <w:rFonts w:ascii="Times New Roman"/>
                <w:b w:val="false"/>
                <w:i w:val="false"/>
                <w:color w:val="000000"/>
                <w:sz w:val="20"/>
              </w:rPr>
              <w:t>улица Степная 6, 8;</w:t>
            </w:r>
            <w:r>
              <w:br/>
            </w:r>
            <w:r>
              <w:rPr>
                <w:rFonts w:ascii="Times New Roman"/>
                <w:b w:val="false"/>
                <w:i w:val="false"/>
                <w:color w:val="000000"/>
                <w:sz w:val="20"/>
              </w:rPr>
              <w:t>
улица Рабочая 3, 13, 15, 17.</w:t>
            </w:r>
          </w:p>
          <w:bookmarkEnd w:id="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Русская Ивановка, улица Центральная,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Сарыозек,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станция Шокай, улица Школьная,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Аманконыр, улица Ыбырая Алтынсарина,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село Жансары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Жуантобе, улица Бірлік,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Жуантобе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Баскорык, улица Бейбітшілік, 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Баскорык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Кызылтасское, улица Достық,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Мирное,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Звездное, улица Строителей,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Звездное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Иртышское, улица Казахстанская,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Иртышское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Акбулак, улица Гагарина,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Роднички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Родниковское, улица Сарыарқа,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Тельманское,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Тельманское, село Ахметаул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Кутумсук,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Кутумсук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Трудовое, улица Юбилейная,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Степное, улица Центральная, 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Шидерты, улица Мира,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Сенокосное, улица Ыбырая Алтынсарина,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Сенокосное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Молодежный, улица Қаныш Сәтбаев,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1"/>
          <w:p>
            <w:pPr>
              <w:spacing w:after="20"/>
              <w:ind w:left="20"/>
              <w:jc w:val="both"/>
            </w:pPr>
            <w:r>
              <w:rPr>
                <w:rFonts w:ascii="Times New Roman"/>
                <w:b w:val="false"/>
                <w:i w:val="false"/>
                <w:color w:val="000000"/>
                <w:sz w:val="20"/>
              </w:rPr>
              <w:t>
улица Гидростроителей 1, 1а, 2, 3, 3а, 4, 5, 6, 7, 7а, 8, 9, 10, 11, 12, 13, 14;</w:t>
            </w:r>
            <w:r>
              <w:br/>
            </w:r>
            <w:r>
              <w:rPr>
                <w:rFonts w:ascii="Times New Roman"/>
                <w:b w:val="false"/>
                <w:i w:val="false"/>
                <w:color w:val="000000"/>
                <w:sz w:val="20"/>
              </w:rPr>
              <w:t>
</w:t>
            </w:r>
            <w:r>
              <w:rPr>
                <w:rFonts w:ascii="Times New Roman"/>
                <w:b w:val="false"/>
                <w:i w:val="false"/>
                <w:color w:val="000000"/>
                <w:sz w:val="20"/>
              </w:rPr>
              <w:t xml:space="preserve">улица Графтио 3, 4, 5, 6, 6а, 7, 8, 8а, 9, 10, 11, 12, 13, 13а, 14, 15, 16, 17, 19, 20, 21, 22, 23, 25, 27; </w:t>
            </w:r>
            <w:r>
              <w:br/>
            </w:r>
            <w:r>
              <w:rPr>
                <w:rFonts w:ascii="Times New Roman"/>
                <w:b w:val="false"/>
                <w:i w:val="false"/>
                <w:color w:val="000000"/>
                <w:sz w:val="20"/>
              </w:rPr>
              <w:t>
</w:t>
            </w:r>
            <w:r>
              <w:rPr>
                <w:rFonts w:ascii="Times New Roman"/>
                <w:b w:val="false"/>
                <w:i w:val="false"/>
                <w:color w:val="000000"/>
                <w:sz w:val="20"/>
              </w:rPr>
              <w:t xml:space="preserve">улица Иртышская 6, 7, 8, 9, 9а, 10, 11, 11а, 12, 13, 13а, 14, 16, 17, 17а, 19, 19а, 21, 21а, 23а, 25, 25а, 31, 33, 35, 39, 41, 43; </w:t>
            </w:r>
            <w:r>
              <w:br/>
            </w:r>
            <w:r>
              <w:rPr>
                <w:rFonts w:ascii="Times New Roman"/>
                <w:b w:val="false"/>
                <w:i w:val="false"/>
                <w:color w:val="000000"/>
                <w:sz w:val="20"/>
              </w:rPr>
              <w:t>
</w:t>
            </w:r>
            <w:r>
              <w:rPr>
                <w:rFonts w:ascii="Times New Roman"/>
                <w:b w:val="false"/>
                <w:i w:val="false"/>
                <w:color w:val="000000"/>
                <w:sz w:val="20"/>
              </w:rPr>
              <w:t>улица Спортивная 1, 4, 6, 7, 8, 9, 10, 11, 12, 13, 14, 15, 16, 17, 18, 19, 20, 21, 23;</w:t>
            </w:r>
            <w:r>
              <w:br/>
            </w:r>
            <w:r>
              <w:rPr>
                <w:rFonts w:ascii="Times New Roman"/>
                <w:b w:val="false"/>
                <w:i w:val="false"/>
                <w:color w:val="000000"/>
                <w:sz w:val="20"/>
              </w:rPr>
              <w:t>
</w:t>
            </w:r>
            <w:r>
              <w:rPr>
                <w:rFonts w:ascii="Times New Roman"/>
                <w:b w:val="false"/>
                <w:i w:val="false"/>
                <w:color w:val="000000"/>
                <w:sz w:val="20"/>
              </w:rPr>
              <w:t>улица Транспортная 3, 7, 9, 11, 15;</w:t>
            </w:r>
            <w:r>
              <w:br/>
            </w: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r>
              <w:br/>
            </w:r>
            <w:r>
              <w:rPr>
                <w:rFonts w:ascii="Times New Roman"/>
                <w:b w:val="false"/>
                <w:i w:val="false"/>
                <w:color w:val="000000"/>
                <w:sz w:val="20"/>
              </w:rPr>
              <w:t>
</w:t>
            </w:r>
            <w:r>
              <w:rPr>
                <w:rFonts w:ascii="Times New Roman"/>
                <w:b w:val="false"/>
                <w:i w:val="false"/>
                <w:color w:val="000000"/>
                <w:sz w:val="20"/>
              </w:rPr>
              <w:t>улица Мира 1, 3, 4, 5, 6, 7, 8, 9, 10, 12, 14, 16;</w:t>
            </w:r>
            <w:r>
              <w:br/>
            </w:r>
            <w:r>
              <w:rPr>
                <w:rFonts w:ascii="Times New Roman"/>
                <w:b w:val="false"/>
                <w:i w:val="false"/>
                <w:color w:val="000000"/>
                <w:sz w:val="20"/>
              </w:rPr>
              <w:t>
проезд Шахтеров 1, 1а, 2, 2а, 3, 4, 4а, 5, 6, 7, 7а, 8, 8а, 9, 10, 10а, 11, 11а, 12, 13.</w:t>
            </w:r>
          </w:p>
          <w:bookmarkEnd w:id="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Целинная, 4а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2"/>
          <w:p>
            <w:pPr>
              <w:spacing w:after="20"/>
              <w:ind w:left="20"/>
              <w:jc w:val="both"/>
            </w:pPr>
            <w:r>
              <w:rPr>
                <w:rFonts w:ascii="Times New Roman"/>
                <w:b w:val="false"/>
                <w:i w:val="false"/>
                <w:color w:val="000000"/>
                <w:sz w:val="20"/>
              </w:rPr>
              <w:t>
улица Целинная 1, 2, 3, 4, 5, 6, 7, 9, 10, 12, 15, 16, 17, 18, 19, 20, 21, 22, 23, 23а, 24, 27, 29, 31, 32, 33, 34, 35, 36, 37, 39, 40, 41, 42, 44, 45, 46, 47, 48, 51, 53, 54;</w:t>
            </w:r>
            <w:r>
              <w:br/>
            </w: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r>
              <w:br/>
            </w:r>
            <w:r>
              <w:rPr>
                <w:rFonts w:ascii="Times New Roman"/>
                <w:b w:val="false"/>
                <w:i w:val="false"/>
                <w:color w:val="000000"/>
                <w:sz w:val="20"/>
              </w:rPr>
              <w:t>
</w:t>
            </w:r>
            <w:r>
              <w:rPr>
                <w:rFonts w:ascii="Times New Roman"/>
                <w:b w:val="false"/>
                <w:i w:val="false"/>
                <w:color w:val="000000"/>
                <w:sz w:val="20"/>
              </w:rPr>
              <w:t>улица Молодежная 3, 4, 4а, 6, 6а, 8, 8а, 9, 10, 10а, 11, 13, 15, 23, 24, 25, 26, 27, 28, 29, 30, 31, 32, 33, 34, 39, 41;</w:t>
            </w:r>
            <w:r>
              <w:br/>
            </w:r>
            <w:r>
              <w:rPr>
                <w:rFonts w:ascii="Times New Roman"/>
                <w:b w:val="false"/>
                <w:i w:val="false"/>
                <w:color w:val="000000"/>
                <w:sz w:val="20"/>
              </w:rPr>
              <w:t>
</w:t>
            </w:r>
            <w:r>
              <w:rPr>
                <w:rFonts w:ascii="Times New Roman"/>
                <w:b w:val="false"/>
                <w:i w:val="false"/>
                <w:color w:val="000000"/>
                <w:sz w:val="20"/>
              </w:rPr>
              <w:t xml:space="preserve">улица Осенняя 1, 3, 4, 5, 6, 7, 8; </w:t>
            </w:r>
            <w:r>
              <w:br/>
            </w:r>
            <w:r>
              <w:rPr>
                <w:rFonts w:ascii="Times New Roman"/>
                <w:b w:val="false"/>
                <w:i w:val="false"/>
                <w:color w:val="000000"/>
                <w:sz w:val="20"/>
              </w:rPr>
              <w:t>
</w:t>
            </w:r>
            <w:r>
              <w:rPr>
                <w:rFonts w:ascii="Times New Roman"/>
                <w:b w:val="false"/>
                <w:i w:val="false"/>
                <w:color w:val="000000"/>
                <w:sz w:val="20"/>
              </w:rPr>
              <w:t>улица Первомайская 1, 2, 2а, 4, 6, 7, 11, 14, 16, 17, 18, 19, 20, 21, 22, 23, 26, 29, 30, 31, 32, 33, 35, 36, 37, 38, 41, 42, 43, 45, 46, 47, 48, 50, 51, 52, 55, 57, 59, 61, 62;</w:t>
            </w:r>
            <w:r>
              <w:br/>
            </w:r>
            <w:r>
              <w:rPr>
                <w:rFonts w:ascii="Times New Roman"/>
                <w:b w:val="false"/>
                <w:i w:val="false"/>
                <w:color w:val="000000"/>
                <w:sz w:val="20"/>
              </w:rPr>
              <w:t>
</w:t>
            </w:r>
            <w:r>
              <w:rPr>
                <w:rFonts w:ascii="Times New Roman"/>
                <w:b w:val="false"/>
                <w:i w:val="false"/>
                <w:color w:val="000000"/>
                <w:sz w:val="20"/>
              </w:rPr>
              <w:t>улица Строительная 8, 9, 10, 11, 13, 15, 17;</w:t>
            </w:r>
            <w:r>
              <w:br/>
            </w:r>
            <w:r>
              <w:rPr>
                <w:rFonts w:ascii="Times New Roman"/>
                <w:b w:val="false"/>
                <w:i w:val="false"/>
                <w:color w:val="000000"/>
                <w:sz w:val="20"/>
              </w:rPr>
              <w:t>
</w:t>
            </w:r>
            <w:r>
              <w:rPr>
                <w:rFonts w:ascii="Times New Roman"/>
                <w:b w:val="false"/>
                <w:i w:val="false"/>
                <w:color w:val="000000"/>
                <w:sz w:val="20"/>
              </w:rPr>
              <w:t>улица Садовая 2, 3, 4, 5, 6, 7, 8, 9, 10, 11, 14, 15, 16, 17, 18, 19, 20, 22, 23, 24, 25, 26, 27, 28, 30, 32, 33, 34, 35, 36, 37, 39, 40, 42, 43, 44, 45, 46, 47, 48, 49, 50, 53, 54, 55, 56, 57, 58, 59, 60, 61, 63, 65;</w:t>
            </w:r>
            <w:r>
              <w:br/>
            </w:r>
            <w:r>
              <w:rPr>
                <w:rFonts w:ascii="Times New Roman"/>
                <w:b w:val="false"/>
                <w:i w:val="false"/>
                <w:color w:val="000000"/>
                <w:sz w:val="20"/>
              </w:rPr>
              <w:t>
</w:t>
            </w:r>
            <w:r>
              <w:rPr>
                <w:rFonts w:ascii="Times New Roman"/>
                <w:b w:val="false"/>
                <w:i w:val="false"/>
                <w:color w:val="000000"/>
                <w:sz w:val="20"/>
              </w:rPr>
              <w:t>улица Сұңқар 1, 2, 3, 4, 5, 6, 7, 8, 9, 10, 11;</w:t>
            </w:r>
            <w:r>
              <w:br/>
            </w:r>
            <w:r>
              <w:rPr>
                <w:rFonts w:ascii="Times New Roman"/>
                <w:b w:val="false"/>
                <w:i w:val="false"/>
                <w:color w:val="000000"/>
                <w:sz w:val="20"/>
              </w:rPr>
              <w:t>
</w:t>
            </w:r>
            <w:r>
              <w:rPr>
                <w:rFonts w:ascii="Times New Roman"/>
                <w:b w:val="false"/>
                <w:i w:val="false"/>
                <w:color w:val="000000"/>
                <w:sz w:val="20"/>
              </w:rPr>
              <w:t>улица Моторная 8, 10, 12, 14,16, 18, 20;</w:t>
            </w:r>
            <w:r>
              <w:br/>
            </w: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r>
              <w:br/>
            </w:r>
            <w:r>
              <w:rPr>
                <w:rFonts w:ascii="Times New Roman"/>
                <w:b w:val="false"/>
                <w:i w:val="false"/>
                <w:color w:val="000000"/>
                <w:sz w:val="20"/>
              </w:rPr>
              <w:t>
</w:t>
            </w:r>
            <w:r>
              <w:rPr>
                <w:rFonts w:ascii="Times New Roman"/>
                <w:b w:val="false"/>
                <w:i w:val="false"/>
                <w:color w:val="000000"/>
                <w:sz w:val="20"/>
              </w:rPr>
              <w:t xml:space="preserve">улица Охотская 1, 3, 4, 5, 6, 7, 8, 10, 11; </w:t>
            </w:r>
            <w:r>
              <w:br/>
            </w:r>
            <w:r>
              <w:rPr>
                <w:rFonts w:ascii="Times New Roman"/>
                <w:b w:val="false"/>
                <w:i w:val="false"/>
                <w:color w:val="000000"/>
                <w:sz w:val="20"/>
              </w:rPr>
              <w:t>
переулок Дальний 4, 5, 6, 7, 13, 21, 23, 29.</w:t>
            </w:r>
          </w:p>
          <w:bookmarkEnd w:id="1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