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c976" w14:textId="7dec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Егінді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Егінді Нуринского района Карагандинской области от 12 июня 2019 года № 1. Зарегистрировано Департаментом юстиции Карагандинской области 14 июня 2019 года № 5383. Утратило силу решением акима села Егінді Нуринского района Карагандинской области от 15 октября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Егінді Нуринского района Карагандинской области от 15.10.2019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Егінді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крупного рогатого скота, установить ограничительные мероприятия на территории села Егінді.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