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d411" w14:textId="e05d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поселков и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декабря 2019 года № 424. Зарегистрировано Департаментом юстиции Карагандинской области 31 декабря 2019 года № 5650.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–332 146 тысяч тенге, в том числе по: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19 114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313 032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509 198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177 052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177 052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171 450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5 602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Шубарколь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25 650 тысяч тенге, в том числе по: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2 496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22 467 тысяч тенге;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25 650 тысяч тенге;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Нуринского районного маслихата Карагандинской области от 04.08.2020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Мұзбел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26 998 тысяч тенге, в том числе по: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1 339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1 430 тысяч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24 229 тысяч тенге;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26 998 тысяч тенге;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Нуринского районного маслихата Карагандинской области от 04.08.2020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Тассуат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30 563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Егінді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26 157 тысяч тенге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Шахтерское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28 792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Изенда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24 522 тысяч тенге, в том числе по: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1 006 тысяч тенге;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23 359 тысяч тенге;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24 522 тысяч тенге;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Ахмет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0"/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21 868 тысяч тенге, в том числе по: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2 981 тысяч тенге;</w:t>
      </w:r>
    </w:p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2"/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17 211 тысяч тенге; </w:t>
      </w:r>
    </w:p>
    <w:bookmarkEnd w:id="73"/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21 868 тысяч тенге; </w:t>
      </w:r>
    </w:p>
    <w:bookmarkEnd w:id="74"/>
    <w:bookmarkStart w:name="z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5"/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1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1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2"/>
    <w:bookmarkStart w:name="z1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Нуринского районного маслихата Карагандинской области от 04.08.2020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Куланотпес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18 934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Жараспай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25 983 тысяч тенге в том числе по:</w:t>
      </w:r>
    </w:p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715 тысяч тенге;</w:t>
      </w:r>
    </w:p>
    <w:bookmarkEnd w:id="89"/>
    <w:bookmarkStart w:name="z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тысяч тенге;</w:t>
      </w:r>
    </w:p>
    <w:bookmarkEnd w:id="90"/>
    <w:bookmarkStart w:name="z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1"/>
    <w:bookmarkStart w:name="z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25 064 тысяч тенге;</w:t>
      </w:r>
    </w:p>
    <w:bookmarkEnd w:id="92"/>
    <w:bookmarkStart w:name="z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25 983 тысяч тенге;</w:t>
      </w:r>
    </w:p>
    <w:bookmarkEnd w:id="93"/>
    <w:bookmarkStart w:name="z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8"/>
    <w:bookmarkStart w:name="z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9"/>
    <w:bookmarkStart w:name="z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0"/>
    <w:bookmarkStart w:name="z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Нуринского районного маслихата Карагандинской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Кобетей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23 242 тысяч тенге в том числе по: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1 289 тысяч тенге;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1 310 тысяч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20 643 тысяч тенге;</w:t>
      </w:r>
    </w:p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23 242 тысяч тенге;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2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Балыктыколь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21 016 тысяч тенге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Акмешит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28 974 тысяч тенге, в том числе:</w:t>
      </w:r>
    </w:p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885 тысяч тенге;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746 тысяч тенге;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27 343 тысяч тенге;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28 974 тысяч тенге;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2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Байтуган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29 209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Карим Мынбаева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27 403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Кертенди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36 899 тысяч тенге, в том числе по:</w:t>
      </w:r>
    </w:p>
    <w:bookmarkStart w:name="z2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1 082 тысяч тенге;</w:t>
      </w:r>
    </w:p>
    <w:bookmarkEnd w:id="142"/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3 236 тысяч тенге;</w:t>
      </w:r>
    </w:p>
    <w:bookmarkEnd w:id="143"/>
    <w:bookmarkStart w:name="z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4"/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32 581 тысяч тенге;</w:t>
      </w:r>
    </w:p>
    <w:bookmarkEnd w:id="145"/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36 899 тысяч тенге;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7"/>
    <w:bookmarkStart w:name="z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8"/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0"/>
    <w:bookmarkStart w:name="z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Start w:name="z2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2"/>
    <w:bookmarkStart w:name="z2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3"/>
    <w:bookmarkStart w:name="z2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4"/>
    <w:bookmarkStart w:name="z2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Заречное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35 045 тысяч тенге, в том числе по:</w:t>
      </w:r>
    </w:p>
    <w:bookmarkStart w:name="z2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1 394 тысяч тенге;</w:t>
      </w:r>
    </w:p>
    <w:bookmarkEnd w:id="157"/>
    <w:bookmarkStart w:name="z2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3 937 тысяч тенге;</w:t>
      </w:r>
    </w:p>
    <w:bookmarkEnd w:id="158"/>
    <w:bookmarkStart w:name="z2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9"/>
    <w:bookmarkStart w:name="z2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29 714 тысяч тенге;</w:t>
      </w:r>
    </w:p>
    <w:bookmarkEnd w:id="160"/>
    <w:bookmarkStart w:name="z2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35 045 тысяч тенге;</w:t>
      </w:r>
    </w:p>
    <w:bookmarkEnd w:id="161"/>
    <w:bookmarkStart w:name="z2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2"/>
    <w:bookmarkStart w:name="z2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2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2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2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6"/>
    <w:bookmarkStart w:name="z2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7"/>
    <w:bookmarkStart w:name="z2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8"/>
    <w:bookmarkStart w:name="z2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2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Кайнар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67 109 тысяч тенге, в том числе по:</w:t>
      </w:r>
    </w:p>
    <w:bookmarkStart w:name="z2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2 302 тысяч тенге;</w:t>
      </w:r>
    </w:p>
    <w:bookmarkEnd w:id="172"/>
    <w:bookmarkStart w:name="z2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3 334 тысяч тенге;</w:t>
      </w:r>
    </w:p>
    <w:bookmarkEnd w:id="173"/>
    <w:bookmarkStart w:name="z2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4"/>
    <w:bookmarkStart w:name="z2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61 473 тысяч тенге;</w:t>
      </w:r>
    </w:p>
    <w:bookmarkEnd w:id="175"/>
    <w:bookmarkStart w:name="z2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422 709 тысяч тенге;</w:t>
      </w:r>
    </w:p>
    <w:bookmarkEnd w:id="176"/>
    <w:bookmarkStart w:name="z2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2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8"/>
    <w:bookmarkStart w:name="z2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9"/>
    <w:bookmarkStart w:name="z2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0"/>
    <w:bookmarkStart w:name="z2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355 600 тысяч тенге;</w:t>
      </w:r>
    </w:p>
    <w:bookmarkEnd w:id="181"/>
    <w:bookmarkStart w:name="z2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355 600 тысяч тенге, в том числе:</w:t>
      </w:r>
    </w:p>
    <w:bookmarkEnd w:id="182"/>
    <w:bookmarkStart w:name="z2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355 600 тысяч тенге;</w:t>
      </w:r>
    </w:p>
    <w:bookmarkEnd w:id="183"/>
    <w:bookmarkStart w:name="z2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4"/>
    <w:bookmarkStart w:name="z2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Карой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21 094 тысяч тенге, в том числе по:</w:t>
      </w:r>
    </w:p>
    <w:bookmarkStart w:name="z2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 тысяч тенге;</w:t>
      </w:r>
    </w:p>
    <w:bookmarkEnd w:id="187"/>
    <w:bookmarkStart w:name="z2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 тысяч тенге;</w:t>
      </w:r>
    </w:p>
    <w:bookmarkEnd w:id="188"/>
    <w:bookmarkStart w:name="z2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9"/>
    <w:bookmarkStart w:name="z2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20 053 тысяч тенге;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2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3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6"/>
    <w:bookmarkStart w:name="z3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7"/>
    <w:bookmarkStart w:name="z3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3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3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Соналы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19 766 тысяч тенге, в том числе по:</w:t>
      </w:r>
    </w:p>
    <w:bookmarkStart w:name="z3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 тысяч тенге;</w:t>
      </w:r>
    </w:p>
    <w:bookmarkEnd w:id="202"/>
    <w:bookmarkStart w:name="z3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313 тысяч тенге;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19 190 тысяч тенге;</w:t>
      </w:r>
    </w:p>
    <w:bookmarkStart w:name="z3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19 766 тысяч тенге;</w:t>
      </w:r>
    </w:p>
    <w:bookmarkEnd w:id="204"/>
    <w:bookmarkStart w:name="z3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5"/>
    <w:bookmarkStart w:name="z3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3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3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8"/>
    <w:bookmarkStart w:name="z3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3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3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1"/>
    <w:bookmarkStart w:name="z3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2"/>
    <w:bookmarkStart w:name="z3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3"/>
    <w:bookmarkStart w:name="z3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3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Баршино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78 817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Start w:name="z3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7"/>
    <w:bookmarkStart w:name="z3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76 883 тысяч тенге;</w:t>
      </w:r>
    </w:p>
    <w:bookmarkEnd w:id="218"/>
    <w:bookmarkStart w:name="z3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78 817 тысяч тенге;</w:t>
      </w:r>
    </w:p>
    <w:bookmarkEnd w:id="219"/>
    <w:bookmarkStart w:name="z3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0"/>
    <w:bookmarkStart w:name="z3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3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3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3"/>
    <w:bookmarkStart w:name="z3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3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3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6"/>
    <w:bookmarkStart w:name="z3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7"/>
    <w:bookmarkStart w:name="z3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28"/>
    <w:bookmarkStart w:name="z3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3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Жанбобек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28 395 тысяч тенге, в том числе по:</w:t>
      </w:r>
    </w:p>
    <w:bookmarkStart w:name="z3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664 тысяч тенге;</w:t>
      </w:r>
    </w:p>
    <w:bookmarkEnd w:id="232"/>
    <w:bookmarkStart w:name="z3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952 тысяч тенге;</w:t>
      </w:r>
    </w:p>
    <w:bookmarkEnd w:id="233"/>
    <w:bookmarkStart w:name="z3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4"/>
    <w:bookmarkStart w:name="z3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26 779 тысяч тенге;</w:t>
      </w:r>
    </w:p>
    <w:bookmarkEnd w:id="235"/>
    <w:bookmarkStart w:name="z3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28 395 тысяч тенге;</w:t>
      </w:r>
    </w:p>
    <w:bookmarkEnd w:id="236"/>
    <w:bookmarkStart w:name="z3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3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3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3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3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3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3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3"/>
    <w:bookmarkStart w:name="z3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4"/>
    <w:bookmarkStart w:name="z3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45"/>
    <w:bookmarkStart w:name="z3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3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Куланутпес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8"/>
    <w:bookmarkStart w:name="z4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23 565 тысяч тенге, в том числе по:</w:t>
      </w:r>
    </w:p>
    <w:bookmarkEnd w:id="249"/>
    <w:bookmarkStart w:name="z4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390 тысяч тенге;</w:t>
      </w:r>
    </w:p>
    <w:bookmarkEnd w:id="250"/>
    <w:bookmarkStart w:name="z4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251"/>
    <w:bookmarkStart w:name="z4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2"/>
    <w:bookmarkStart w:name="z4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23 106 тысяч тенге; </w:t>
      </w:r>
    </w:p>
    <w:bookmarkEnd w:id="253"/>
    <w:bookmarkStart w:name="z4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23 565 тысяч тенге; </w:t>
      </w:r>
    </w:p>
    <w:bookmarkEnd w:id="254"/>
    <w:bookmarkStart w:name="z4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5"/>
    <w:bookmarkStart w:name="z43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6"/>
    <w:bookmarkStart w:name="z43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4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4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59"/>
    <w:bookmarkStart w:name="z4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0"/>
    <w:bookmarkStart w:name="z4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1"/>
    <w:bookmarkStart w:name="z4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4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Нуринского районного маслихата Карагандинской области от 04.08.2020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Ткенекты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21 206 тысяч тенге, в том числе по:</w:t>
      </w:r>
    </w:p>
    <w:bookmarkStart w:name="z3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463 тысяч тенге;</w:t>
      </w:r>
    </w:p>
    <w:bookmarkEnd w:id="265"/>
    <w:bookmarkStart w:name="z3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943 тысяч тенге;</w:t>
      </w:r>
    </w:p>
    <w:bookmarkEnd w:id="266"/>
    <w:bookmarkStart w:name="z3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7"/>
    <w:bookmarkStart w:name="z3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19 800 тысяч тенге;</w:t>
      </w:r>
    </w:p>
    <w:bookmarkEnd w:id="268"/>
    <w:bookmarkStart w:name="z3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21 206 тысяч тенге;</w:t>
      </w:r>
    </w:p>
    <w:bookmarkEnd w:id="269"/>
    <w:bookmarkStart w:name="z3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0"/>
    <w:bookmarkStart w:name="z3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1"/>
    <w:bookmarkStart w:name="z3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2"/>
    <w:bookmarkStart w:name="z3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3"/>
    <w:bookmarkStart w:name="z3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4"/>
    <w:bookmarkStart w:name="z3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5"/>
    <w:bookmarkStart w:name="z3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76"/>
    <w:bookmarkStart w:name="z3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77"/>
    <w:bookmarkStart w:name="z3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3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27 833 тысяч тенге, в том числе по:</w:t>
      </w:r>
    </w:p>
    <w:bookmarkStart w:name="z3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 тысяч тенге;</w:t>
      </w:r>
    </w:p>
    <w:bookmarkEnd w:id="281"/>
    <w:bookmarkStart w:name="z3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282"/>
    <w:bookmarkStart w:name="z3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83"/>
    <w:bookmarkStart w:name="z3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27 302 тысяч тенге;</w:t>
      </w:r>
    </w:p>
    <w:bookmarkEnd w:id="284"/>
    <w:bookmarkStart w:name="z3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27 833 тысяч тенге;</w:t>
      </w:r>
    </w:p>
    <w:bookmarkEnd w:id="285"/>
    <w:bookmarkStart w:name="z3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6"/>
    <w:bookmarkStart w:name="z3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7"/>
    <w:bookmarkStart w:name="z3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8"/>
    <w:bookmarkStart w:name="z3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9"/>
    <w:bookmarkStart w:name="z3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0"/>
    <w:bookmarkStart w:name="z3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1"/>
    <w:bookmarkStart w:name="z4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Start w:name="z4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4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решением Нуринского районного маслихата Карагандинской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Утвердить, в процессе исполнения бюджетов поселка, села на 2020 год не подлежащие секвестру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76.</w:t>
      </w:r>
    </w:p>
    <w:bookmarkEnd w:id="295"/>
    <w:bookmarkStart w:name="z45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2020 года.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6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2020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-177 052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6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6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6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2020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04.08.2020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7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2021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7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7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2020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Нуринского районного маслихата Карагандинской области от 04.08.2020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7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2021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7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8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8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8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8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2020 год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8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2021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9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9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2020 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38"/>
        <w:gridCol w:w="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-101 360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9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9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49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2020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0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2021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0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0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2020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Нуринского районного маслихата Карагандинской области от 04.08.2020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0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2021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0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2020 год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1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2021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1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2020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Нуринского районного маслихата Карагандинской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1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2021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2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2022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2020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2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2021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2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2022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2020 год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3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3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3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2020 год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3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2021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3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2020 год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4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2021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2022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2020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4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2021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5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2022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2020 год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5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2021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5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2022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2020 год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6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6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6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2020 год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6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6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2022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1058"/>
        <w:gridCol w:w="1085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2020 год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7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7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2020 год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7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8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8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2020 год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761"/>
        <w:gridCol w:w="1605"/>
        <w:gridCol w:w="1605"/>
        <w:gridCol w:w="448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8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8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8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2020 год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9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9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2022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9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2020 год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Нуринского районного маслихата Карагандинской области от 04.08.2020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4"/>
        <w:gridCol w:w="178"/>
        <w:gridCol w:w="178"/>
        <w:gridCol w:w="178"/>
        <w:gridCol w:w="178"/>
        <w:gridCol w:w="521"/>
        <w:gridCol w:w="1634"/>
        <w:gridCol w:w="13"/>
        <w:gridCol w:w="13"/>
        <w:gridCol w:w="16"/>
        <w:gridCol w:w="818"/>
        <w:gridCol w:w="858"/>
        <w:gridCol w:w="3"/>
        <w:gridCol w:w="3"/>
        <w:gridCol w:w="3"/>
        <w:gridCol w:w="3442"/>
        <w:gridCol w:w="278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9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59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0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2020 год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60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2021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60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2022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60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2020 год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60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2021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61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61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бюджета поселка, села на 2020-2022 годы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4"/>
        <w:gridCol w:w="2223"/>
        <w:gridCol w:w="2224"/>
        <w:gridCol w:w="5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