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0ba2" w14:textId="cd30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26 декабря 2019 года № 14. Зарегистрировано Департаментом юстиции Карагандинской области 27 декабря 2019 года № 5611. Утратило силу решением акима Нуринского района Карагандинской области от 2 марта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Нуринского района Карагандинской области от 02.03.2020 № 15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29 декабря 2018 года № 8 "Об образовании избирательных участков на территории Нуринского района" (зарегистрировано в Реестре государственной регистрации нормативных правовых актов за № 5123, опубликовано в районной газете "Нұра" от 5 января 2019 года № 1 (5600), в Эталонном контрольном банке нормативных правовых актов Республики Казахстан в электронном виде от 15 января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Саршаева К.А.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2019 года № 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508"/>
        <w:gridCol w:w="441"/>
        <w:gridCol w:w="468"/>
        <w:gridCol w:w="1040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4, 6/1, 6/2, 8, 10, 12, 14, 16, 24, 26, 28, 32, 34, 36, 38, 40, 46, 48, 50,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Белгера: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"Нуринский многопрофильный колледж" управления образования Карагандинской области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Масалина: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Ж.Нұрмағанбетұлы: 2, 2 а, 4/1, 4/2, 6/1, 6/2, 8/1, 8/2, 10/1, 10/2, 12/1, 12/2, 1 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 43, 45, 47, 53/1, 53/2, 55, 57, 59, 63, 65, 67, 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 36/1, 36/2,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 36/1, 36/2,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16, 18А, 20, 24, 26/1, 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2А, 2Б, 4, 4А, 6/1, 6/2, 12, 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 17А, 19, 23, 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15, 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Акпасова: 5/1, 5/2, 7, 9/1, 9/2, 11/1, 11/2, 13,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 3/2, 5/1, 5/2, 7/1, 7/2, 4/1, 4/2, 6/1, 6/2, 8, 1012,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 5/2, 7/1, 7/2, 9, 11, 6/1, 6/2, 8/1, 8/2, 10,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 3/1, 3/2, 5/1, 5/2, 7/1, 7/2, 9/1, 9/2, 11/1, 11/2, 13/1, 13/2, 15/1, 15/2, 17/1, 17/2, 2/1, 2/2, 4/1, 4/2, 6/1, 6/2, 8/1,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3/1, 3/2, 5/1, 5/2, 7/1, 7/2, 9/1, 9/2, 11/1, 11/2, 13/1, 13/2, 15/1, 15/2, 17, 19, 21, 23, 25/1, 25/2, 27, 2/1, 2/2, 4/1, 4/2, 6/1, 6/2, 8/1, 8/2, 10/1, 10/2, 12/1, 12/2, 14/1, 14/2, 16, 18, 20/1, 20/2, 22/1, 22/2, 24, 26/1, 26/2, 28/1, 28/2, 30/1, 30/2, 32,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 , 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45, 47/1, 47/2, 49/1, 49/2, 51, 53, 55/1, 55/2, 55/3, 55/4, 55/5, 55/6, 55/7, 55/8, 57/1, 57/5, 57/6, 57/7, 57/8, 59/3, 59/4, 59/5, 59/6, 59/7, 59/8, 61/1, 61/2, 61/4, 61/5, 61/6, 61/8, 63/1, 63/2, 65; 64/1, 64/2, 64/3, 64/4, 64/5, 64/6, 64/7, 64/8, 68/1, 68/2, 68/3, 68/4, 68/5, 68/6, 68/7, 68/8, 68/9, 68/10, 68/11, 68/12, 70/1, 70/2, 70/3, 70/4, 70/5, 70/6, 70/7, 70/8, 70/9, 70/10, 70/11, 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58, 60, 64, 68, 70, 72, 74, 76, 78, 80, 82/1, 82/2, 84, 86, 88; 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Мыңбаева: 56, 58, 60, 62/1, 62/2, 64/1, 64/2, 66, 68, 70, 72, 74, 76, 78, 80, 82, 84, 86, 88/1, 88/2, 90/1, 90/2, 92/1, 92/2, 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 101/2, 103/1, 103/2, 105, 107, 109, 111, 113/1, 113/2, 115, 117, 119, 121, 123, 125/1, 125/2, 127, 129/1, 129/2, 131/1, 131/2, 133/1, 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 78/1, 78/2, 84/1, 84/2, 86/1, 86/2, 88/1, 88/2, 90/1, 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 10/2, 16/1, 16/2, 18, 20, 22, 24, 26/1, 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4, 6/1, 6/2, 8, 10, 12, 14, 16, 18, 20, 22,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Жеңіс, 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Асылбекова, 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Уалиханова: 1/1, 1/2, 2/1, 2/2, 3/1, 3/2, 4/1, 4/2, 5/1, 5/2, 6/1, 6/2, 7/1, 7/2, 8/1, 8/2, 1а/1, 1а/2, 10/1, 10/2,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1/1, 1/2, 7, 9, 12, 14/1, 14/2, 15, 16/1, 16/2, 20, 31,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4, 5, 8, 9, 10/1, 10/2, 11/1, 11/2, 12, 14, 15/1, 15/2, 16, 18/1, 18/2, 20, 21/1, 21/2, 22/1, 22/2, 24/1, 24/2, 25, 27/1, 27/2, 28, 29/1, 29/2, 32, 34, 35, 36, 37, 39, 40, 42,45, 46/1, 46/2, 48/1, 48/2, 50/1, 50/2, 51, 53, 54/1, 54/2, 56/1, 56/2, 58/1, 58/2, 59, 60/1, 60/2, 61/1, 61/2.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Набережная: 1/1, 1/2, 2/1, 2/2, 3/1, 3/2, 4/1, 4/2, 5/1, 5/2, 6/1, 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Достық: 2/1, 2/2, 4/1, 4/2, 6/1, 6/2, 8/1, 8/2, 9/1, 9/2, 10/1, 10/2, 11/1, 11/2,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Бірлік: 2/1, 2/2, 4/1, 4/2, 6/1, 6/2,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11, 13/1, 13/2, 17,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1/1, 1/2, 2/1, 2/2, 3/1, 3/2, 4/1, 4/2, 6,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9, 11, 13, 15, 17, 19/1, 19/2,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Панфилова: 6, 8, 10, 14/1, 14/2;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Атамекен: 2/1, 2/2, 4/1, 4/2, 6, 8, 12, 14, 16, 20, 22/1, 22/2;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5, 7, 9, 11/1, 11/2, 13, 15, 17, 19,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2/1, 2/2, 6/1, 6/2, 8/1, 8/2, 8/3,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1/1, 1/2, 3/1, 3/2, 5/1, 5/2, 7, 9/1, 9/2, 11/1, 11/2, 12/1, 12/2, 13, 14, 15/1, 15/2, 16/1, 16/2, 17/1, 17/2, 19/1, 19/2,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9/2, 10/1, 10/2, 11/1, 11/2, 13/1, 13/2, 15/1, 15/2, 17/1, 17/2, 19/1, 19/2, 20/1, 20/2, 21/1, 21/2, 22/1, 22/2, 23/1, 23/2, 24/1, 24/2, 25/1, 25/2.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 улица Абая, 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Баршино, Бестамак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Р.Есимжанова,3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С.Сейфуллина, 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