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c58f" w14:textId="d5ec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24 декабря 2019 года № 13. Зарегистрировано Департаментом юстиции Карагандинской области 25 декабря 2019 года № 5608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"Об утверждении Правил воинского учета военнообязанных и призывников" (зарегистрировано в Реестре государственной регистрации нормативных правовых актов за № 14881), аким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мужского пола, 2003 года рождения к призывному участку Отдела по делам обороны Нуринского района с января по март 2020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Жуманова М.К.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